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1541" w14:textId="3b51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2020 жылғы 25 желтоқсандағы №58-9 "2021-2023 жылдарға арналған Жаңақала ауданы Пятимар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2021 жылғы 26 тамыздағы № 10-7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Жаңақала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Жаңақала аудандық мәслихатының "2021-2023 жылдарға арналған Жаңақала ауданы Пятимар ауылдық округінің бюджеті туралы" 2020 жылғы 25 желтоқсандағы №58-9 (Нормативтік құқықтық актілерді мемлекеттік тіркеу тізілімінде №6644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Пятимар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31 541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30 341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32 711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-1 170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1 170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1 170 мың теңге".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жылдың 1 қаңтарынан бастап қолданысқа енгізіледі..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Жаңақала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58-9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Пятимар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408"/>
        <w:gridCol w:w="1622"/>
        <w:gridCol w:w="1622"/>
        <w:gridCol w:w="3765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