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1dec0" w14:textId="cd1de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Бөкей ордасы ауданы Мұратсай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аудандық мәслихатының 2021 жылғы 31 желтоқсандағы № 13-4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Бөкей ордасы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Мұратсай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36 664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1 123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35 541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36 859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-195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195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195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Бөкей ордасы аудандық мәслихатының 12.12.2022 </w:t>
      </w:r>
      <w:r>
        <w:rPr>
          <w:rFonts w:ascii="Times New Roman"/>
          <w:b w:val="false"/>
          <w:i w:val="false"/>
          <w:color w:val="000000"/>
          <w:sz w:val="28"/>
        </w:rPr>
        <w:t>№ 23-4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2022 жылға арналған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Бөкей ордасы аудандық мәслихатының 2021 жылғы 28 желтоқсандағы №12-1 "2022 – 2024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№26231 болып тіркелген) сәйкес қалыптасады.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шешім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 Кайргалиева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Бөкей ордасы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желтоқсандағы № 13-4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 қосымша</w:t>
            </w:r>
          </w:p>
        </w:tc>
      </w:tr>
    </w:tbl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Мұратсай ауылдық округінің бюджеті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Бөкей ордасы аудандық мәслихатының 12.12.2022 </w:t>
      </w:r>
      <w:r>
        <w:rPr>
          <w:rFonts w:ascii="Times New Roman"/>
          <w:b w:val="false"/>
          <w:i w:val="false"/>
          <w:color w:val="ff0000"/>
          <w:sz w:val="28"/>
        </w:rPr>
        <w:t>№ 23-4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Бөкей ордасы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13-4 шешіміне 2-қосымша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Мұратсай ауылдық округінің бюджеті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1 040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Бөкей ордасы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13-4 шешіміне 3-қосымша</w:t>
            </w:r>
          </w:p>
        </w:tc>
      </w:tr>
    </w:tbl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Мұратсай ауылдық округінің бюджеті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