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a5f23d" w14:textId="3a5f23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Бөкей ордасы аудандық мәслихатының 2020 жылғы 25 желтоқсандағы №50-6 "2021-2023 жылдарға арналған Бөкей ордасы ауданы Темір Масин ауылдық округінің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Бөкей ордасы аудандық мәслихатының 2021 жылғы 24 желтоқсандағы № 11-6 шешімі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>
      Бөкей ордасы аудандық мәслихаты ШЕШТІ: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Бөкей ордасы аудандық мәслихатының 2020 жылғы 25 желтоқсандағы №50-6 "2021-2023 жылдарға арналған Бөкей ордасы ауданы Темір Масин ауылдық округінің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№6637 болып тіркелген) мынадай өзгерістер енгізілсін.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2021-2023 жылдарға арналған Бөкей ордасы ауданы Темір Масин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2021 жылға келесі көлемде бекітілсін: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27 382 мың теңге: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3 550 мың теңге;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- 0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23 832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29 380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- 1998 теңге;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1998 теңге: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1998 мың теңге.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Осы шешім 2021 жылдың 1 қаңтарынан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Л. Кайргалиева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Бөкей орда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 11-6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Бөкей орда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 50-6 шешіміне 1-қосымша</w:t>
            </w:r>
          </w:p>
        </w:tc>
      </w:tr>
    </w:tbl>
    <w:bookmarkStart w:name="z29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Темір Масин ауылдық округінің бюджеті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(мың теңге)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27 382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23 832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23 832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Аудандардан (облыстық маңызы бар қала)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2) Шығындар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23 841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өкілді,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23 841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23 841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23 841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науқасы ауыр адамдарды дәрігерлік көмек көрсететін жақын жердегі денсаулық сақтау ұйымына жеткізуді ұйымдастыру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1 300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кредиттер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-1 998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Қарыз алу келісім-шарттары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