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0c6" w14:textId="209e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 50-4 "2021-2023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24 желтоқсандағы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 50-4 "2021-2023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