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5e53" w14:textId="e845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№50-3 "2021-2023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24 желтоқсандағы № 11-3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№50-3 "2021-2023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- 6 945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Бисен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