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f042" w14:textId="803f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25 желтоқсандағы №50-3 "2021-2023 жылдарға арналған Бөкей ордасы ауданы Бисен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2021 жылғы 27 тамыздағы № 8-4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25 желтоқсандағы №50-3 "2021-2023 жылдарға арналған Бөкей ордасы ауданы Бисен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№6640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Бисен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36 350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5 279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43 295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- 6 945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6 945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6 945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Бисен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226"/>
        <w:gridCol w:w="3752"/>
        <w:gridCol w:w="26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