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0424" w14:textId="ecf0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Бөрлі ауданының Пугачев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29 желтоқсандағы № 13-13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128 428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12 286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14 485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101 504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132 922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- 4 494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4 494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4 494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№13-13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Пугачев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Пугачев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№13-13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Пугачев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