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a3c7" w14:textId="04ea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2021 жылғы 5 қаңтардағы №57-21 "2021-2023 жылдарға арналған Бөрлі ауданының Успен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"2021-2023 жылдарға арналған Бөрлі ауданының Успен ауылдық округінің бюджеті туралы" 2021 жылғы 5 қаңтардағы №57-21 (Нормативтік құқықтық актілерді мемлекеттік тіркеу тізілімінде №6760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39 794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1 226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38 264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40 052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№57-21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Успен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