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37a8" w14:textId="7963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2020 жылғы 30 желтоқсандағы №57-10 "2021-2023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2021 жылғы 24 қарашадағы № 10-10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"2021-2023 жылдарға арналған Бөрлі ауданының Қарақұдық ауылдық округінің бюджеті туралы" 2020 жылғы 30 желтоқсандағы №57-10 (Нормативтік құқықтық актілерді мемлекеттік тіркеу тізілімінде №6776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39 878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419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39 459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40 025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№57-10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Қарақұдық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