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83f" w14:textId="1430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47 479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46 278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47 791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1–қосымша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