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0576" w14:textId="cd90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Бөрлі ауданының Бумакөл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29 желтоқсандағы № 13-4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Бөрлі ауданының Бумакөл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51 418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1 768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1 320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48 330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52 211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- 793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793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 23-5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№13-4 шешіміне 1 –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Бумакөл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 23-5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№13-4 шешіміне 2 –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Бумакөл ауылдық округінің бюджеті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№13-4 шешіміне 3 –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Бумакөл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