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55d8" w14:textId="338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52 128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1 192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1 080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49 856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52 897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1–қосымша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