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cc0" w14:textId="d19e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1 066 585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489 482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88 350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487 653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1 300 242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- 233 657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233 657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233 657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–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3 –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