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890a" w14:textId="3fe8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23 сәуірдегі №23-10 "Бөрлі ауданы Ақсай қаласы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2021 жылғы 24 желтоқсандағы № 12-4 шешімі. Күші жойылды - Батыс Қазақстан облысы Бөрлі аудандық мәслихатының 2024 жылғы 6 маусымдағы № 15-6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06.06.2024 </w:t>
      </w:r>
      <w:r>
        <w:rPr>
          <w:rFonts w:ascii="Times New Roman"/>
          <w:b w:val="false"/>
          <w:i w:val="false"/>
          <w:color w:val="ff0000"/>
          <w:sz w:val="28"/>
        </w:rPr>
        <w:t>№ 15-6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облысы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"Бөрлі ауданы Ақсай қаласы жергілікті қоғамдастық жиналысының регламентін бекіту туралы" 2018 жылғы 23 сәуірдегі № 23-10 (Нормативтік құқықтық актілерді мемлекеттік тіркеу тізілімінде № 5191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Осы Бөрлі ауданы Ақсай қаласы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сәйкес әзірленді.";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Ақсай қаласы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Ақсай қаласы әкімінің аппараты (бұдан әрі – қала әкімінің аппараты) Ақсай қаласы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Ақсай қаласы бюджетінің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Ақсай қаласы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Ақсай қаласы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Ақсай қаласы әкіміне кандидат ретінде тіркеу үшін аудандық сайлау комиссиясына одан әрі енгізу үшін Бөрлі ауданы әкімінің (бұдан әрі – аудан әкімі) Ақсай қаласы әкімі (бұдан әрі – қала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"6. Заңның 39-3-бабы 3-тармағының 4-3) тармақшасында көзделген, жиналыстың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Қала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рәсімделеді,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2"/>
    <w:bookmarkStart w:name="z30" w:id="2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
    <w:bookmarkStart w:name="z31" w:id="2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әкіміне беріледі.</w:t>
      </w:r>
    </w:p>
    <w:bookmarkEnd w:id="25"/>
    <w:bookmarkStart w:name="z33" w:id="26"/>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"13.Жиналыс қабылдаған шешімдерді қала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