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524" w14:textId="16f5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№57-13 "2021-2023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Ақсай қаласының бюджеті туралы" 2021 жылғы 5 қаңтардағы №57-13(Нормативтік құқықтық актілерді мемлекеттік тіркеу тізілімінде №6772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1 798 371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553 635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1 243 851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1 839 731мың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- 41 360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41 360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41 360мың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қаласының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1798371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Мемлекеттiкменшiктентүсетiнкiрiстер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1839731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 - шарттары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