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2ea" w14:textId="daf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57-18 "2021-2023 жылдарға арналған Ақжайық ауданы Чапаев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Чапаев ауылдық округінің бюджеті туралы" 2020 жылғы 29 желтоқсандағы № 57-18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77 813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