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d380" w14:textId="46bd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 57-12 "2021-2023 жылдарға арналған Ақжайық ауданы Базаршолан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7 желтоқсандағы № 10-12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"2021-2023 жылдарға арналған Ақжайық ауданы Базаршолан ауылдық округінің бюджеті туралы" 2020 жылғы 29 желтоқсандағы № 57-12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6738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Ақжайық ауданы Базаршолан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34 983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34 044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36 524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- 1 541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1 541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1 541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10-12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Базаршолан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