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e32f9" w14:textId="afe32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Ақжайық аудандық мәслихатының 2020 жылғы 29 желтоқсандағы № 57-9 "2021-2023 жылдарға арналған Ақжайық ауданы Алғабас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аудандық мәслихатының 2021 жылғы 7 желтоқсандағы № 10-9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Ақжайық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</w:t>
      </w:r>
      <w:r>
        <w:rPr>
          <w:rFonts w:ascii="Times New Roman"/>
          <w:b/>
          <w:i w:val="false"/>
          <w:color w:val="000000"/>
          <w:sz w:val="28"/>
        </w:rPr>
        <w:t>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Ақжайық аудандық мәслихатының "2021-2023 жылдарға арналған Ақжайық ауданы Алғабас ауылдық округінің бюджеті туралы" 2020 жылғы 29 желтоқсандағы № 57-9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6741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Ақжайық ауданы Алғабас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38 842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1 608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173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244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36 817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39 281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- 439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439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439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желтоқсандағы № 10-9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57-9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Алғабас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38842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39281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