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1261" w14:textId="9cf1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14 мамырдағы №19-1 "Ақжайық ауданының ауылдық округтері аумағындағы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20 тамыздағы № 7-16 шешімі. Күші жойылды - Батыс Қазақстан облысы Ақжайық аудандық мәслихатының 2024 жылғы 14 маусымдағы № 18-3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14.06.2024 </w:t>
      </w:r>
      <w:r>
        <w:rPr>
          <w:rFonts w:ascii="Times New Roman"/>
          <w:b w:val="false"/>
          <w:i w:val="false"/>
          <w:color w:val="ff0000"/>
          <w:sz w:val="28"/>
        </w:rPr>
        <w:t>№ 18-3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2018 жылғы 14 мамырдағы №19-1 "Ақжайық ауданының ауылдық округтері аумағындағы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№5201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Ақжайық ауданының ауылдық округтері аумағындағы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Ақжайық ауданының ауылдық округтері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№295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0"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1" w:id="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6"/>
    <w:bookmarkStart w:name="z12"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3"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4"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5"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6"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7"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8"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19"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0"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3"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6"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7"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8"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29"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0"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1"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2"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3"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4"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27"/>
    <w:bookmarkStart w:name="z35"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6"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арқылы шешіледі.</w:t>
      </w:r>
    </w:p>
    <w:bookmarkEnd w:id="29"/>
    <w:bookmarkStart w:name="z37"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8"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