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65c0" w14:textId="0af6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№57-16 "2021-2023 жылдарға арналған Ақжайық ауданы Қабыршақты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20 тамыздағы № 7-13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№57-16 "2021-2023 жылдарға арналған Ақжайық ауданы Қабыршақты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6734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21 390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№7-13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Қабыршақты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21390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27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