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99bc" w14:textId="3909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№57-12 "2021-2023 жылдарға арналған Ақжайық ауданы Базаршолан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№57-12 "2021-2023 жылдарға арналған Ақжайық ауданы Базаршолан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Базаршолан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