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4c29" w14:textId="a574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№57-11 "2021-2023 жылдарға арналған Ақжайық ауданы Есенсай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 57-11 "2021-2023 жылдарға арналған Ақжайық ауданы Есенсай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6739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Есенсай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