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ab3e0" w14:textId="d5ab3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аудандық мәслихатының 2020 жылғы 29 желтоқсандағы №57-9 "2021-2023 жылдарға арналған Ақжайық ауданы Алғабас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2021 жылғы 20 тамыздағы № 7-7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Ақжайық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Ақжайық аудандық мәслихатының 2020 жылғы 29 желтоқсандағы №57-9 "2021-2023 жылдарға арналған Ақжайық ауданы Алғабас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№6741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Алғабас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35 662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1 608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244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33 637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36 101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- 439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439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439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тамыздағы №7-7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№57-9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Алғабас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751"/>
        <w:gridCol w:w="1129"/>
        <w:gridCol w:w="1129"/>
        <w:gridCol w:w="3218"/>
        <w:gridCol w:w="3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35662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36101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-439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