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8c58" w14:textId="fc08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№57-6 "2021-2023 жылдарға арналған Ақжайық ауданы Ақсуат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№57-6 "2021-2023 жылдарға арналған Ақжайық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