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1686" w14:textId="eb41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Деркөл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30 желтоқсандағы № 11-6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Заңына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474 806,0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34 238,0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5 500,0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435 068,0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478 928,0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- 4 122,0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4 122,0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4 122,0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Орал қалалық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 21-6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Деркөл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мәслихатының 2021 жылғы 28 желтоқсандағы № 11-2 "2022-2024 жылдарға арналған қалалық бюджет туралы" (Нормативтік құқықтық актілерді мемлекеттік тіркеу тізілімінде № 26196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Деркөл кентінің бюджетінде қалалық бюджеттен берілетін субвенциялар көлемінің жалпы сомасы 260 467 мың теңге түсімдері қарастырылғаны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кодексі белгіленген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2022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Деркөл кентінің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Орал қалалық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 21-6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Деркөл кентінің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Деркөл кентінің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290 622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290 622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