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19f1" w14:textId="536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56-8 "2021-2023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18 қарашадағы № 10-4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2020 жылғы 25 желтоқсандағы №56-8 "2021-2023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212 895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204 942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216 307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-3 412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№56-8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Круглоозерный кентінің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212 895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