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9533" w14:textId="4959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25 желтоқсандағы № 56-7 "2021-2023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18 қарашадағы № 10-3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"2021-2023 жылдарға арналған Зачаган кентінің бюджеті туралы" 2020 жылғы 25 желтоқсандағы №56-7 (Нормативтік құқықтық актілерді мемлекеттік тіркеу тізілімінде №6633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775 087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137 697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636 209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813 470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-38 383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–38 383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–38 384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Зачаган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775 087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813 470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манызы бар қаланың, ауылдық,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- 38 383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бөлінген пайдаланылмаған бюджеттік кредиттерді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