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7ea6" w14:textId="0a97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56-6 "2021-2023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2 тамыздағы № 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"2021-2023 жылдарға арналған Желаев ауылдық округінің бюджеті туралы" 2020 жылғы 25 желтоқсандағы №56-6 (Нормативтік құқықтық актілерді мемлекеттік тіркеу тізілімінде №6631 болып тіркелген 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115 873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106 246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116 407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тамыздағы № 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№56-6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Желаев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115 873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116 407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