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1c19" w14:textId="1aa1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1 қыркүйектегі № 37-2 "Батыс Қазақстан облысының жасыл екпелерді күтіп–ұстау және қорғау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2021 жылғы 30 қыркүйектегі № 6-7 шешімі. Күші жойылды - Батыс Қазақстан облыстық мәслихатының 2023 жылғы 4 тамыздағы № 5-1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04.08.2023 </w:t>
      </w:r>
      <w:r>
        <w:rPr>
          <w:rFonts w:ascii="Times New Roman"/>
          <w:b w:val="false"/>
          <w:i w:val="false"/>
          <w:color w:val="ff0000"/>
          <w:sz w:val="28"/>
        </w:rPr>
        <w:t>№ 5-1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2020 жылғы 1 қыркүйектегі №37-2 "Батыс Қазақстан облысының жасыл екпелерді күтіп-ұстау және қорғау қағидаларын бекіту туралы" (Нормативтік құқықтық актілерді мемлекеттік тіркеу тізілімінде №6346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Батыс Қазақстан облысының жасыл екпелерді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30 қыркүйектегі</w:t>
            </w:r>
            <w:r>
              <w:br/>
            </w:r>
            <w:r>
              <w:rPr>
                <w:rFonts w:ascii="Times New Roman"/>
                <w:b w:val="false"/>
                <w:i w:val="false"/>
                <w:color w:val="000000"/>
                <w:sz w:val="20"/>
              </w:rPr>
              <w:t>№6-7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 xml:space="preserve">№37-2 шешімімен бекітілген </w:t>
            </w:r>
          </w:p>
        </w:tc>
      </w:tr>
    </w:tbl>
    <w:bookmarkStart w:name="z10" w:id="4"/>
    <w:p>
      <w:pPr>
        <w:spacing w:after="0"/>
        <w:ind w:left="0"/>
        <w:jc w:val="left"/>
      </w:pPr>
      <w:r>
        <w:rPr>
          <w:rFonts w:ascii="Times New Roman"/>
          <w:b/>
          <w:i w:val="false"/>
          <w:color w:val="000000"/>
        </w:rPr>
        <w:t xml:space="preserve"> Батыс Қазақстан облысының жасыл екпелерді күтіп-ұстау және қорғау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облысының жасыл екпелерді күтіп-ұстау және қорғау қағидалары (бұдан әрі-Қағидалар) Қазақстан Республикасының Азаматтық кодексінің (Ерекше бөлім) 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 кодексінің 6-бабы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386</w:t>
      </w:r>
      <w:r>
        <w:rPr>
          <w:rFonts w:ascii="Times New Roman"/>
          <w:b w:val="false"/>
          <w:i w:val="false"/>
          <w:color w:val="000000"/>
          <w:sz w:val="28"/>
        </w:rPr>
        <w:t xml:space="preserve"> және </w:t>
      </w:r>
      <w:r>
        <w:rPr>
          <w:rFonts w:ascii="Times New Roman"/>
          <w:b w:val="false"/>
          <w:i w:val="false"/>
          <w:color w:val="000000"/>
          <w:sz w:val="28"/>
        </w:rPr>
        <w:t>505- баптарына</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Заңының 21- бабы </w:t>
      </w:r>
      <w:r>
        <w:rPr>
          <w:rFonts w:ascii="Times New Roman"/>
          <w:b w:val="false"/>
          <w:i w:val="false"/>
          <w:color w:val="000000"/>
          <w:sz w:val="28"/>
        </w:rPr>
        <w:t>4-1) тармақшасына</w:t>
      </w:r>
      <w:r>
        <w:rPr>
          <w:rFonts w:ascii="Times New Roman"/>
          <w:b w:val="false"/>
          <w:i w:val="false"/>
          <w:color w:val="000000"/>
          <w:sz w:val="28"/>
        </w:rPr>
        <w:t xml:space="preserve"> (бұдан әрі – Заң),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 Ұлттық экономика министрінің 2015 жылғы 20 наурыздағы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(Нормативтік құқықтық актілерді мемлекеттік тіркеу тізілімінде №10886 тіркелген)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bookmarkEnd w:id="6"/>
    <w:bookmarkStart w:name="z13" w:id="7"/>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End w:id="7"/>
    <w:bookmarkStart w:name="z14" w:id="8"/>
    <w:p>
      <w:pPr>
        <w:spacing w:after="0"/>
        <w:ind w:left="0"/>
        <w:jc w:val="both"/>
      </w:pPr>
      <w:r>
        <w:rPr>
          <w:rFonts w:ascii="Times New Roman"/>
          <w:b w:val="false"/>
          <w:i w:val="false"/>
          <w:color w:val="000000"/>
          <w:sz w:val="28"/>
        </w:rPr>
        <w:t>
      2. Қағидалар Батыс Қазақстан облысының жасыл екпелерді күтіп-ұстау және қорғау саласындағы тәртіпті айқындайды және қатынастарды реттейді.</w:t>
      </w:r>
    </w:p>
    <w:bookmarkEnd w:id="8"/>
    <w:bookmarkStart w:name="z15"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6"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17" w:id="11"/>
    <w:p>
      <w:pPr>
        <w:spacing w:after="0"/>
        <w:ind w:left="0"/>
        <w:jc w:val="both"/>
      </w:pPr>
      <w:r>
        <w:rPr>
          <w:rFonts w:ascii="Times New Roman"/>
          <w:b w:val="false"/>
          <w:i w:val="false"/>
          <w:color w:val="000000"/>
          <w:sz w:val="28"/>
        </w:rPr>
        <w:t xml:space="preserve">
      2) ағаштарды кесу - "Рұқсаттар және хабарламалар туралы" 2014 жылғы 16 мамырдағы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бойынша жұмыс;</w:t>
      </w:r>
    </w:p>
    <w:bookmarkEnd w:id="11"/>
    <w:bookmarkStart w:name="z18" w:id="12"/>
    <w:p>
      <w:pPr>
        <w:spacing w:after="0"/>
        <w:ind w:left="0"/>
        <w:jc w:val="both"/>
      </w:pPr>
      <w:r>
        <w:rPr>
          <w:rFonts w:ascii="Times New Roman"/>
          <w:b w:val="false"/>
          <w:i w:val="false"/>
          <w:color w:val="000000"/>
          <w:sz w:val="28"/>
        </w:rPr>
        <w:t>
      3)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12"/>
    <w:bookmarkStart w:name="z19" w:id="13"/>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3"/>
    <w:bookmarkStart w:name="z20" w:id="1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4"/>
    <w:bookmarkStart w:name="z21" w:id="15"/>
    <w:p>
      <w:pPr>
        <w:spacing w:after="0"/>
        <w:ind w:left="0"/>
        <w:jc w:val="both"/>
      </w:pPr>
      <w:r>
        <w:rPr>
          <w:rFonts w:ascii="Times New Roman"/>
          <w:b w:val="false"/>
          <w:i w:val="false"/>
          <w:color w:val="000000"/>
          <w:sz w:val="28"/>
        </w:rPr>
        <w:t>
      6) жасарту-қаңқалы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22" w:id="16"/>
    <w:p>
      <w:pPr>
        <w:spacing w:after="0"/>
        <w:ind w:left="0"/>
        <w:jc w:val="both"/>
      </w:pPr>
      <w:r>
        <w:rPr>
          <w:rFonts w:ascii="Times New Roman"/>
          <w:b w:val="false"/>
          <w:i w:val="false"/>
          <w:color w:val="000000"/>
          <w:sz w:val="28"/>
        </w:rPr>
        <w:t>
      7) жасыл алқап-түрлік құрамына қарамастан кемінде 0,125 гектар аумақта кемінде 50 дана ағашы бар көгалдандырылған аумақ;</w:t>
      </w:r>
    </w:p>
    <w:bookmarkEnd w:id="16"/>
    <w:bookmarkStart w:name="z23" w:id="17"/>
    <w:p>
      <w:pPr>
        <w:spacing w:after="0"/>
        <w:ind w:left="0"/>
        <w:jc w:val="both"/>
      </w:pPr>
      <w:r>
        <w:rPr>
          <w:rFonts w:ascii="Times New Roman"/>
          <w:b w:val="false"/>
          <w:i w:val="false"/>
          <w:color w:val="000000"/>
          <w:sz w:val="28"/>
        </w:rPr>
        <w:t>
      8) жасыл екпелер-азаматтық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7"/>
    <w:bookmarkStart w:name="z24"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25" w:id="19"/>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26" w:id="20"/>
    <w:p>
      <w:pPr>
        <w:spacing w:after="0"/>
        <w:ind w:left="0"/>
        <w:jc w:val="both"/>
      </w:pPr>
      <w:r>
        <w:rPr>
          <w:rFonts w:ascii="Times New Roman"/>
          <w:b w:val="false"/>
          <w:i w:val="false"/>
          <w:color w:val="000000"/>
          <w:sz w:val="28"/>
        </w:rPr>
        <w:t>
      11) жасыл екпелерді сақтау-абаттандыру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27" w:id="21"/>
    <w:p>
      <w:pPr>
        <w:spacing w:after="0"/>
        <w:ind w:left="0"/>
        <w:jc w:val="both"/>
      </w:pPr>
      <w:r>
        <w:rPr>
          <w:rFonts w:ascii="Times New Roman"/>
          <w:b w:val="false"/>
          <w:i w:val="false"/>
          <w:color w:val="000000"/>
          <w:sz w:val="28"/>
        </w:rPr>
        <w:t>
      12) жасыл екпелерді орман - 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bookmarkEnd w:id="21"/>
    <w:bookmarkStart w:name="z28" w:id="22"/>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29" w:id="2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30" w:id="2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bookmarkEnd w:id="24"/>
    <w:bookmarkStart w:name="z31" w:id="25"/>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bookmarkEnd w:id="25"/>
    <w:bookmarkStart w:name="z32" w:id="26"/>
    <w:p>
      <w:pPr>
        <w:spacing w:after="0"/>
        <w:ind w:left="0"/>
        <w:jc w:val="both"/>
      </w:pPr>
      <w:r>
        <w:rPr>
          <w:rFonts w:ascii="Times New Roman"/>
          <w:b w:val="false"/>
          <w:i w:val="false"/>
          <w:color w:val="000000"/>
          <w:sz w:val="28"/>
        </w:rPr>
        <w:t>
      17) күтіп – баптау - өсімдіктердің жерасты бөлігін және топырағын күтіп-баптау (қоректендіру, суару, қопсыту және өзге де іс-әрекеттер);</w:t>
      </w:r>
    </w:p>
    <w:bookmarkEnd w:id="26"/>
    <w:bookmarkStart w:name="z33" w:id="27"/>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27"/>
    <w:bookmarkStart w:name="z34" w:id="28"/>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bookmarkEnd w:id="28"/>
    <w:bookmarkStart w:name="z35" w:id="29"/>
    <w:p>
      <w:pPr>
        <w:spacing w:after="0"/>
        <w:ind w:left="0"/>
        <w:jc w:val="both"/>
      </w:pPr>
      <w:r>
        <w:rPr>
          <w:rFonts w:ascii="Times New Roman"/>
          <w:b w:val="false"/>
          <w:i w:val="false"/>
          <w:color w:val="000000"/>
          <w:sz w:val="28"/>
        </w:rPr>
        <w:t>
      20) өтпе жол-тұрғын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9"/>
    <w:bookmarkStart w:name="z36" w:id="30"/>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0"/>
    <w:bookmarkStart w:name="z37" w:id="31"/>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bookmarkEnd w:id="31"/>
    <w:bookmarkStart w:name="z38" w:id="32"/>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2"/>
    <w:bookmarkStart w:name="z39" w:id="33"/>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3"/>
    <w:bookmarkStart w:name="z40" w:id="34"/>
    <w:p>
      <w:pPr>
        <w:spacing w:after="0"/>
        <w:ind w:left="0"/>
        <w:jc w:val="both"/>
      </w:pPr>
      <w:r>
        <w:rPr>
          <w:rFonts w:ascii="Times New Roman"/>
          <w:b w:val="false"/>
          <w:i w:val="false"/>
          <w:color w:val="000000"/>
          <w:sz w:val="28"/>
        </w:rPr>
        <w:t>
      25) ұйым-жасыл желектерді күтіп-ұстау және қорғау саласында маманданып жүрген жеке немесе заңды тұлға;</w:t>
      </w:r>
    </w:p>
    <w:bookmarkEnd w:id="34"/>
    <w:bookmarkStart w:name="z41" w:id="35"/>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5"/>
    <w:bookmarkStart w:name="z42" w:id="36"/>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6"/>
    <w:bookmarkStart w:name="z43" w:id="37"/>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37"/>
    <w:bookmarkStart w:name="z44" w:id="38"/>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bookmarkEnd w:id="38"/>
    <w:bookmarkStart w:name="z45" w:id="39"/>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End w:id="39"/>
    <w:bookmarkStart w:name="z46" w:id="40"/>
    <w:p>
      <w:pPr>
        <w:spacing w:after="0"/>
        <w:ind w:left="0"/>
        <w:jc w:val="left"/>
      </w:pPr>
      <w:r>
        <w:rPr>
          <w:rFonts w:ascii="Times New Roman"/>
          <w:b/>
          <w:i w:val="false"/>
          <w:color w:val="000000"/>
        </w:rPr>
        <w:t xml:space="preserve"> 2- тарау. Жасыл екпелерді күтіп-ұстау және қорғау</w:t>
      </w:r>
    </w:p>
    <w:bookmarkEnd w:id="40"/>
    <w:bookmarkStart w:name="z47" w:id="41"/>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41"/>
    <w:bookmarkStart w:name="z48" w:id="42"/>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қоғалуы тиіс бірыңғай жасыл қор құрады.</w:t>
      </w:r>
    </w:p>
    <w:bookmarkEnd w:id="42"/>
    <w:bookmarkStart w:name="z49" w:id="43"/>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3"/>
    <w:bookmarkStart w:name="z50" w:id="44"/>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4"/>
    <w:bookmarkStart w:name="z51" w:id="45"/>
    <w:p>
      <w:pPr>
        <w:spacing w:after="0"/>
        <w:ind w:left="0"/>
        <w:jc w:val="both"/>
      </w:pPr>
      <w:r>
        <w:rPr>
          <w:rFonts w:ascii="Times New Roman"/>
          <w:b w:val="false"/>
          <w:i w:val="false"/>
          <w:color w:val="000000"/>
          <w:sz w:val="28"/>
        </w:rPr>
        <w:t>
      7. Жасыл екпелерді күтіп-ұстау мыналарды қамтиды:</w:t>
      </w:r>
    </w:p>
    <w:bookmarkEnd w:id="45"/>
    <w:bookmarkStart w:name="z52" w:id="46"/>
    <w:p>
      <w:pPr>
        <w:spacing w:after="0"/>
        <w:ind w:left="0"/>
        <w:jc w:val="both"/>
      </w:pPr>
      <w:r>
        <w:rPr>
          <w:rFonts w:ascii="Times New Roman"/>
          <w:b w:val="false"/>
          <w:i w:val="false"/>
          <w:color w:val="000000"/>
          <w:sz w:val="28"/>
        </w:rPr>
        <w:t>
      1) жасыл екпелерді отырғызу;</w:t>
      </w:r>
    </w:p>
    <w:bookmarkEnd w:id="46"/>
    <w:bookmarkStart w:name="z53" w:id="47"/>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7"/>
    <w:bookmarkStart w:name="z54" w:id="48"/>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8"/>
    <w:bookmarkStart w:name="z55" w:id="49"/>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bookmarkEnd w:id="49"/>
    <w:bookmarkStart w:name="z56" w:id="50"/>
    <w:p>
      <w:pPr>
        <w:spacing w:after="0"/>
        <w:ind w:left="0"/>
        <w:jc w:val="both"/>
      </w:pPr>
      <w:r>
        <w:rPr>
          <w:rFonts w:ascii="Times New Roman"/>
          <w:b w:val="false"/>
          <w:i w:val="false"/>
          <w:color w:val="000000"/>
          <w:sz w:val="28"/>
        </w:rPr>
        <w:t>
      5) ұшарбасты қалыптастыру;</w:t>
      </w:r>
    </w:p>
    <w:bookmarkEnd w:id="50"/>
    <w:bookmarkStart w:name="z57" w:id="51"/>
    <w:p>
      <w:pPr>
        <w:spacing w:after="0"/>
        <w:ind w:left="0"/>
        <w:jc w:val="both"/>
      </w:pPr>
      <w:r>
        <w:rPr>
          <w:rFonts w:ascii="Times New Roman"/>
          <w:b w:val="false"/>
          <w:i w:val="false"/>
          <w:color w:val="000000"/>
          <w:sz w:val="28"/>
        </w:rPr>
        <w:t>
      6) жасарту;</w:t>
      </w:r>
    </w:p>
    <w:bookmarkEnd w:id="51"/>
    <w:bookmarkStart w:name="z58" w:id="52"/>
    <w:p>
      <w:pPr>
        <w:spacing w:after="0"/>
        <w:ind w:left="0"/>
        <w:jc w:val="both"/>
      </w:pPr>
      <w:r>
        <w:rPr>
          <w:rFonts w:ascii="Times New Roman"/>
          <w:b w:val="false"/>
          <w:i w:val="false"/>
          <w:color w:val="000000"/>
          <w:sz w:val="28"/>
        </w:rPr>
        <w:t>
      7) тыңайтқыштар салу;</w:t>
      </w:r>
    </w:p>
    <w:bookmarkEnd w:id="52"/>
    <w:bookmarkStart w:name="z59" w:id="53"/>
    <w:p>
      <w:pPr>
        <w:spacing w:after="0"/>
        <w:ind w:left="0"/>
        <w:jc w:val="both"/>
      </w:pPr>
      <w:r>
        <w:rPr>
          <w:rFonts w:ascii="Times New Roman"/>
          <w:b w:val="false"/>
          <w:i w:val="false"/>
          <w:color w:val="000000"/>
          <w:sz w:val="28"/>
        </w:rPr>
        <w:t>
      8) жасыл екпелердің зиянкестерімен және ауруларымен күресу;</w:t>
      </w:r>
    </w:p>
    <w:bookmarkEnd w:id="53"/>
    <w:bookmarkStart w:name="z60" w:id="54"/>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End w:id="54"/>
    <w:bookmarkStart w:name="z61" w:id="55"/>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5"/>
    <w:bookmarkStart w:name="z62" w:id="56"/>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56"/>
    <w:bookmarkStart w:name="z63" w:id="57"/>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7"/>
    <w:bookmarkStart w:name="z64" w:id="58"/>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58"/>
    <w:bookmarkStart w:name="z65" w:id="59"/>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59"/>
    <w:bookmarkStart w:name="z66" w:id="60"/>
    <w:p>
      <w:pPr>
        <w:spacing w:after="0"/>
        <w:ind w:left="0"/>
        <w:jc w:val="both"/>
      </w:pPr>
      <w:r>
        <w:rPr>
          <w:rFonts w:ascii="Times New Roman"/>
          <w:b w:val="false"/>
          <w:i w:val="false"/>
          <w:color w:val="000000"/>
          <w:sz w:val="28"/>
        </w:rPr>
        <w:t>
      13. Жасыл екпелердің барлық түрі есепке алынады.</w:t>
      </w:r>
    </w:p>
    <w:bookmarkEnd w:id="60"/>
    <w:bookmarkStart w:name="z67" w:id="61"/>
    <w:p>
      <w:pPr>
        <w:spacing w:after="0"/>
        <w:ind w:left="0"/>
        <w:jc w:val="both"/>
      </w:pPr>
      <w:r>
        <w:rPr>
          <w:rFonts w:ascii="Times New Roman"/>
          <w:b w:val="false"/>
          <w:i w:val="false"/>
          <w:color w:val="000000"/>
          <w:sz w:val="28"/>
        </w:rPr>
        <w:t xml:space="preserve">
      14. Жасыл екпелерді есепке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61"/>
    <w:bookmarkStart w:name="z68" w:id="62"/>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62"/>
    <w:bookmarkStart w:name="z69" w:id="63"/>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63"/>
    <w:bookmarkStart w:name="z70" w:id="64"/>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64"/>
    <w:bookmarkStart w:name="z71" w:id="65"/>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5"/>
    <w:bookmarkStart w:name="z72" w:id="66"/>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66"/>
    <w:bookmarkStart w:name="z73" w:id="67"/>
    <w:p>
      <w:pPr>
        <w:spacing w:after="0"/>
        <w:ind w:left="0"/>
        <w:jc w:val="left"/>
      </w:pPr>
      <w:r>
        <w:rPr>
          <w:rFonts w:ascii="Times New Roman"/>
          <w:b/>
          <w:i w:val="false"/>
          <w:color w:val="000000"/>
        </w:rPr>
        <w:t xml:space="preserve"> 2-параграф. Ағаштарды кесу, санитариялық кесу</w:t>
      </w:r>
    </w:p>
    <w:bookmarkEnd w:id="67"/>
    <w:bookmarkStart w:name="z74" w:id="68"/>
    <w:p>
      <w:pPr>
        <w:spacing w:after="0"/>
        <w:ind w:left="0"/>
        <w:jc w:val="both"/>
      </w:pPr>
      <w:r>
        <w:rPr>
          <w:rFonts w:ascii="Times New Roman"/>
          <w:b w:val="false"/>
          <w:i w:val="false"/>
          <w:color w:val="000000"/>
          <w:sz w:val="28"/>
        </w:rPr>
        <w:t>
      20. Ағаштарды кесу мынадай:</w:t>
      </w:r>
    </w:p>
    <w:bookmarkEnd w:id="68"/>
    <w:bookmarkStart w:name="z75" w:id="69"/>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69"/>
    <w:bookmarkStart w:name="z76" w:id="70"/>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70"/>
    <w:bookmarkStart w:name="z77" w:id="71"/>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71"/>
    <w:bookmarkStart w:name="z78" w:id="72"/>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72"/>
    <w:bookmarkStart w:name="z79" w:id="73"/>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73"/>
    <w:bookmarkStart w:name="z80" w:id="74"/>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74"/>
    <w:bookmarkStart w:name="z81" w:id="75"/>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75"/>
    <w:bookmarkStart w:name="z82" w:id="76"/>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76"/>
    <w:bookmarkStart w:name="z83" w:id="77"/>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77"/>
    <w:bookmarkStart w:name="z84" w:id="78"/>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bookmarkEnd w:id="78"/>
    <w:bookmarkStart w:name="z85" w:id="79"/>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w:t>
      </w:r>
    </w:p>
    <w:bookmarkEnd w:id="79"/>
    <w:bookmarkStart w:name="z86" w:id="80"/>
    <w:p>
      <w:pPr>
        <w:spacing w:after="0"/>
        <w:ind w:left="0"/>
        <w:jc w:val="both"/>
      </w:pPr>
      <w:r>
        <w:rPr>
          <w:rFonts w:ascii="Times New Roman"/>
          <w:b w:val="false"/>
          <w:i w:val="false"/>
          <w:color w:val="000000"/>
          <w:sz w:val="28"/>
        </w:rPr>
        <w:t xml:space="preserve">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 </w:t>
      </w:r>
    </w:p>
    <w:bookmarkEnd w:id="80"/>
    <w:bookmarkStart w:name="z87" w:id="81"/>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81"/>
    <w:bookmarkStart w:name="z88" w:id="82"/>
    <w:p>
      <w:pPr>
        <w:spacing w:after="0"/>
        <w:ind w:left="0"/>
        <w:jc w:val="both"/>
      </w:pPr>
      <w:r>
        <w:rPr>
          <w:rFonts w:ascii="Times New Roman"/>
          <w:b w:val="false"/>
          <w:i w:val="false"/>
          <w:color w:val="000000"/>
          <w:sz w:val="28"/>
        </w:rPr>
        <w:t xml:space="preserve">
      25. Ағаштарды кесу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82"/>
    <w:bookmarkStart w:name="z89" w:id="83"/>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83"/>
    <w:bookmarkStart w:name="z90" w:id="84"/>
    <w:p>
      <w:pPr>
        <w:spacing w:after="0"/>
        <w:ind w:left="0"/>
        <w:jc w:val="left"/>
      </w:pPr>
      <w:r>
        <w:rPr>
          <w:rFonts w:ascii="Times New Roman"/>
          <w:b/>
          <w:i w:val="false"/>
          <w:color w:val="000000"/>
        </w:rPr>
        <w:t xml:space="preserve"> 3- параграф. Ағаштарды өтемдік отырғызуды жүргізу тәртібі</w:t>
      </w:r>
    </w:p>
    <w:bookmarkEnd w:id="84"/>
    <w:bookmarkStart w:name="z91" w:id="85"/>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85"/>
    <w:bookmarkStart w:name="z92" w:id="86"/>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86"/>
    <w:bookmarkStart w:name="z93" w:id="87"/>
    <w:p>
      <w:pPr>
        <w:spacing w:after="0"/>
        <w:ind w:left="0"/>
        <w:jc w:val="both"/>
      </w:pPr>
      <w:r>
        <w:rPr>
          <w:rFonts w:ascii="Times New Roman"/>
          <w:b w:val="false"/>
          <w:i w:val="false"/>
          <w:color w:val="000000"/>
          <w:sz w:val="28"/>
        </w:rPr>
        <w:t xml:space="preserve">
      29. Ағаштарды кесу кезінде уәкілетті органның рұқсаты бойынша қалпына келтірілетін ағаштарды өтемдік отырғызу он есе мөлшерде жүргізіледі. </w:t>
      </w:r>
    </w:p>
    <w:bookmarkEnd w:id="87"/>
    <w:bookmarkStart w:name="z94" w:id="88"/>
    <w:p>
      <w:pPr>
        <w:spacing w:after="0"/>
        <w:ind w:left="0"/>
        <w:jc w:val="both"/>
      </w:pPr>
      <w:r>
        <w:rPr>
          <w:rFonts w:ascii="Times New Roman"/>
          <w:b w:val="false"/>
          <w:i w:val="false"/>
          <w:color w:val="000000"/>
          <w:sz w:val="28"/>
        </w:rPr>
        <w:t>
      30. Іргелес аумақтағы жасыл желектер жойылған жағдайда, қарамағында осы аумақ бар заңды немесе жеке тұлға өтемдік отырғызуды он есе мөлшерде жүргізеді.</w:t>
      </w:r>
    </w:p>
    <w:bookmarkEnd w:id="88"/>
    <w:bookmarkStart w:name="z95" w:id="89"/>
    <w:p>
      <w:pPr>
        <w:spacing w:after="0"/>
        <w:ind w:left="0"/>
        <w:jc w:val="both"/>
      </w:pPr>
      <w:r>
        <w:rPr>
          <w:rFonts w:ascii="Times New Roman"/>
          <w:b w:val="false"/>
          <w:i w:val="false"/>
          <w:color w:val="000000"/>
          <w:sz w:val="28"/>
        </w:rPr>
        <w:t>
      31.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Әкімшілік құқық бұзушылық туралы кодексіне сәйкес жауапты болады және жиырма есе мөлшерде ағаштарды өтемдік отырғызуды жүргізеді.</w:t>
      </w:r>
    </w:p>
    <w:bookmarkEnd w:id="89"/>
    <w:bookmarkStart w:name="z96" w:id="90"/>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End w:id="90"/>
    <w:bookmarkStart w:name="z97" w:id="91"/>
    <w:p>
      <w:pPr>
        <w:spacing w:after="0"/>
        <w:ind w:left="0"/>
        <w:jc w:val="both"/>
      </w:pPr>
      <w:r>
        <w:rPr>
          <w:rFonts w:ascii="Times New Roman"/>
          <w:b w:val="false"/>
          <w:i w:val="false"/>
          <w:color w:val="000000"/>
          <w:sz w:val="28"/>
        </w:rPr>
        <w:t>
      32.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91"/>
    <w:bookmarkStart w:name="z98" w:id="92"/>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End w:id="92"/>
    <w:bookmarkStart w:name="z99" w:id="93"/>
    <w:p>
      <w:pPr>
        <w:spacing w:after="0"/>
        <w:ind w:left="0"/>
        <w:jc w:val="both"/>
      </w:pPr>
      <w:r>
        <w:rPr>
          <w:rFonts w:ascii="Times New Roman"/>
          <w:b w:val="false"/>
          <w:i w:val="false"/>
          <w:color w:val="000000"/>
          <w:sz w:val="28"/>
        </w:rPr>
        <w:t>
      33. Заңды және жеке тұлғалар ағаштарды қайта отырғызған кезде өтемдік отырғызу жүргізілмейді.</w:t>
      </w:r>
    </w:p>
    <w:bookmarkEnd w:id="93"/>
    <w:bookmarkStart w:name="z100" w:id="94"/>
    <w:p>
      <w:pPr>
        <w:spacing w:after="0"/>
        <w:ind w:left="0"/>
        <w:jc w:val="both"/>
      </w:pPr>
      <w:r>
        <w:rPr>
          <w:rFonts w:ascii="Times New Roman"/>
          <w:b w:val="false"/>
          <w:i w:val="false"/>
          <w:color w:val="000000"/>
          <w:sz w:val="28"/>
        </w:rPr>
        <w:t xml:space="preserve">
      Қайта отырғызулар ағаштардың солып қалуына әкеліп соққан жағдайда, осы Қағидалардың </w:t>
      </w:r>
      <w:r>
        <w:rPr>
          <w:rFonts w:ascii="Times New Roman"/>
          <w:b w:val="false"/>
          <w:i w:val="false"/>
          <w:color w:val="000000"/>
          <w:sz w:val="28"/>
        </w:rPr>
        <w:t>32- тармағында</w:t>
      </w:r>
      <w:r>
        <w:rPr>
          <w:rFonts w:ascii="Times New Roman"/>
          <w:b w:val="false"/>
          <w:i w:val="false"/>
          <w:color w:val="000000"/>
          <w:sz w:val="28"/>
        </w:rPr>
        <w:t xml:space="preserve"> көрсетілген талаптарға сәйкес бес есе көлемдегі өтемақы белгіленеді.</w:t>
      </w:r>
    </w:p>
    <w:bookmarkEnd w:id="94"/>
    <w:bookmarkStart w:name="z101" w:id="95"/>
    <w:p>
      <w:pPr>
        <w:spacing w:after="0"/>
        <w:ind w:left="0"/>
        <w:jc w:val="both"/>
      </w:pPr>
      <w:r>
        <w:rPr>
          <w:rFonts w:ascii="Times New Roman"/>
          <w:b w:val="false"/>
          <w:i w:val="false"/>
          <w:color w:val="000000"/>
          <w:sz w:val="28"/>
        </w:rPr>
        <w:t>
      34.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95"/>
    <w:bookmarkStart w:name="z102" w:id="96"/>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96"/>
    <w:bookmarkStart w:name="z103" w:id="97"/>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End w:id="97"/>
    <w:bookmarkStart w:name="z104" w:id="98"/>
    <w:p>
      <w:pPr>
        <w:spacing w:after="0"/>
        <w:ind w:left="0"/>
        <w:jc w:val="both"/>
      </w:pPr>
      <w:r>
        <w:rPr>
          <w:rFonts w:ascii="Times New Roman"/>
          <w:b w:val="false"/>
          <w:i w:val="false"/>
          <w:color w:val="000000"/>
          <w:sz w:val="28"/>
        </w:rPr>
        <w:t>
      35.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98"/>
    <w:bookmarkStart w:name="z105" w:id="99"/>
    <w:p>
      <w:pPr>
        <w:spacing w:after="0"/>
        <w:ind w:left="0"/>
        <w:jc w:val="both"/>
      </w:pPr>
      <w:r>
        <w:rPr>
          <w:rFonts w:ascii="Times New Roman"/>
          <w:b w:val="false"/>
          <w:i w:val="false"/>
          <w:color w:val="000000"/>
          <w:sz w:val="28"/>
        </w:rPr>
        <w:t xml:space="preserve">
      36. Кепілдік хатқа сәйкес жеке және заңды тұлғалар өтемдік отырғызу сәтінен бастап екі жыл ішінде (ағаш көшетінің жерсіну кезеңі)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басшылыққа алып жүргізеді.</w:t>
      </w:r>
    </w:p>
    <w:bookmarkEnd w:id="99"/>
    <w:bookmarkStart w:name="z106" w:id="100"/>
    <w:p>
      <w:pPr>
        <w:spacing w:after="0"/>
        <w:ind w:left="0"/>
        <w:jc w:val="both"/>
      </w:pPr>
      <w:r>
        <w:rPr>
          <w:rFonts w:ascii="Times New Roman"/>
          <w:b w:val="false"/>
          <w:i w:val="false"/>
          <w:color w:val="000000"/>
          <w:sz w:val="28"/>
        </w:rPr>
        <w:t>
      37.Екі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00"/>
    <w:bookmarkStart w:name="z107" w:id="101"/>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End w:id="101"/>
    <w:bookmarkStart w:name="z108" w:id="102"/>
    <w:p>
      <w:pPr>
        <w:spacing w:after="0"/>
        <w:ind w:left="0"/>
        <w:jc w:val="both"/>
      </w:pPr>
      <w:r>
        <w:rPr>
          <w:rFonts w:ascii="Times New Roman"/>
          <w:b w:val="false"/>
          <w:i w:val="false"/>
          <w:color w:val="000000"/>
          <w:sz w:val="28"/>
        </w:rPr>
        <w:t>
      38.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жасыл екпелерді 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1-қосымша</w:t>
            </w:r>
          </w:p>
        </w:tc>
      </w:tr>
    </w:tbl>
    <w:bookmarkStart w:name="z110" w:id="103"/>
    <w:p>
      <w:pPr>
        <w:spacing w:after="0"/>
        <w:ind w:left="0"/>
        <w:jc w:val="both"/>
      </w:pPr>
      <w:r>
        <w:rPr>
          <w:rFonts w:ascii="Times New Roman"/>
          <w:b w:val="false"/>
          <w:i w:val="false"/>
          <w:color w:val="000000"/>
          <w:sz w:val="28"/>
        </w:rPr>
        <w:t>
      Нысан</w:t>
      </w:r>
    </w:p>
    <w:bookmarkEnd w:id="103"/>
    <w:bookmarkStart w:name="z111" w:id="104"/>
    <w:p>
      <w:pPr>
        <w:spacing w:after="0"/>
        <w:ind w:left="0"/>
        <w:jc w:val="both"/>
      </w:pPr>
      <w:r>
        <w:rPr>
          <w:rFonts w:ascii="Times New Roman"/>
          <w:b w:val="false"/>
          <w:i w:val="false"/>
          <w:color w:val="000000"/>
          <w:sz w:val="28"/>
        </w:rPr>
        <w:t>
      ____ жылғы 1 қаңтардағы Жасыл екпелер тізілімі</w:t>
      </w:r>
    </w:p>
    <w:bookmarkEnd w:id="104"/>
    <w:bookmarkStart w:name="z112" w:id="105"/>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05"/>
    <w:bookmarkStart w:name="z113" w:id="106"/>
    <w:p>
      <w:pPr>
        <w:spacing w:after="0"/>
        <w:ind w:left="0"/>
        <w:jc w:val="both"/>
      </w:pPr>
      <w:r>
        <w:rPr>
          <w:rFonts w:ascii="Times New Roman"/>
          <w:b w:val="false"/>
          <w:i w:val="false"/>
          <w:color w:val="000000"/>
          <w:sz w:val="28"/>
        </w:rPr>
        <w:t>
      Қала/елді мекен</w:t>
      </w:r>
    </w:p>
    <w:bookmarkEnd w:id="106"/>
    <w:bookmarkStart w:name="z114" w:id="107"/>
    <w:p>
      <w:pPr>
        <w:spacing w:after="0"/>
        <w:ind w:left="0"/>
        <w:jc w:val="both"/>
      </w:pPr>
      <w:r>
        <w:rPr>
          <w:rFonts w:ascii="Times New Roman"/>
          <w:b w:val="false"/>
          <w:i w:val="false"/>
          <w:color w:val="000000"/>
          <w:sz w:val="28"/>
        </w:rPr>
        <w:t>
      Әкімшілік аудан: (код)___________________</w:t>
      </w:r>
    </w:p>
    <w:bookmarkEnd w:id="107"/>
    <w:bookmarkStart w:name="z115" w:id="108"/>
    <w:p>
      <w:pPr>
        <w:spacing w:after="0"/>
        <w:ind w:left="0"/>
        <w:jc w:val="both"/>
      </w:pPr>
      <w:r>
        <w:rPr>
          <w:rFonts w:ascii="Times New Roman"/>
          <w:b w:val="false"/>
          <w:i w:val="false"/>
          <w:color w:val="000000"/>
          <w:sz w:val="28"/>
        </w:rPr>
        <w:t>
      Жауапты иесі:__________________________</w:t>
      </w:r>
    </w:p>
    <w:bookmarkEnd w:id="108"/>
    <w:bookmarkStart w:name="z116" w:id="109"/>
    <w:p>
      <w:pPr>
        <w:spacing w:after="0"/>
        <w:ind w:left="0"/>
        <w:jc w:val="both"/>
      </w:pPr>
      <w:r>
        <w:rPr>
          <w:rFonts w:ascii="Times New Roman"/>
          <w:b w:val="false"/>
          <w:i w:val="false"/>
          <w:color w:val="000000"/>
          <w:sz w:val="28"/>
        </w:rPr>
        <w:t>
      Жасыл екпелер тізілімі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түгендеу/ жасыл екпе паспортының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0"/>
    <w:p>
      <w:pPr>
        <w:spacing w:after="0"/>
        <w:ind w:left="0"/>
        <w:jc w:val="both"/>
      </w:pPr>
      <w:r>
        <w:rPr>
          <w:rFonts w:ascii="Times New Roman"/>
          <w:b w:val="false"/>
          <w:i w:val="false"/>
          <w:color w:val="000000"/>
          <w:sz w:val="28"/>
        </w:rPr>
        <w:t>
      Аббревиатуралардың шешілуі:</w:t>
      </w:r>
    </w:p>
    <w:bookmarkEnd w:id="110"/>
    <w:bookmarkStart w:name="z118" w:id="111"/>
    <w:p>
      <w:pPr>
        <w:spacing w:after="0"/>
        <w:ind w:left="0"/>
        <w:jc w:val="both"/>
      </w:pPr>
      <w:r>
        <w:rPr>
          <w:rFonts w:ascii="Times New Roman"/>
          <w:b w:val="false"/>
          <w:i w:val="false"/>
          <w:color w:val="000000"/>
          <w:sz w:val="28"/>
        </w:rPr>
        <w:t>
      га - гектар;</w:t>
      </w:r>
    </w:p>
    <w:bookmarkEnd w:id="111"/>
    <w:bookmarkStart w:name="z119" w:id="112"/>
    <w:p>
      <w:pPr>
        <w:spacing w:after="0"/>
        <w:ind w:left="0"/>
        <w:jc w:val="both"/>
      </w:pPr>
      <w:r>
        <w:rPr>
          <w:rFonts w:ascii="Times New Roman"/>
          <w:b w:val="false"/>
          <w:i w:val="false"/>
          <w:color w:val="000000"/>
          <w:sz w:val="28"/>
        </w:rPr>
        <w:t>
      қ.м. - қуба метр;</w:t>
      </w:r>
    </w:p>
    <w:bookmarkEnd w:id="112"/>
    <w:bookmarkStart w:name="z120" w:id="113"/>
    <w:p>
      <w:pPr>
        <w:spacing w:after="0"/>
        <w:ind w:left="0"/>
        <w:jc w:val="both"/>
      </w:pPr>
      <w:r>
        <w:rPr>
          <w:rFonts w:ascii="Times New Roman"/>
          <w:b w:val="false"/>
          <w:i w:val="false"/>
          <w:color w:val="000000"/>
          <w:sz w:val="28"/>
        </w:rPr>
        <w:t>
      м2 - шаршы метр.</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жасыл екпелерді 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2-қосымша</w:t>
            </w:r>
          </w:p>
        </w:tc>
      </w:tr>
    </w:tbl>
    <w:bookmarkStart w:name="z122" w:id="114"/>
    <w:p>
      <w:pPr>
        <w:spacing w:after="0"/>
        <w:ind w:left="0"/>
        <w:jc w:val="both"/>
      </w:pPr>
      <w:r>
        <w:rPr>
          <w:rFonts w:ascii="Times New Roman"/>
          <w:b w:val="false"/>
          <w:i w:val="false"/>
          <w:color w:val="000000"/>
          <w:sz w:val="28"/>
        </w:rPr>
        <w:t>
      Нысан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жергілікті атқарушы органның басшысы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(ол бар болған жағдайда) мемлекеттік органның атауы)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Т.А.Ә.( ол бар болған жағдайда) не көрсетілетін қызметті алушы заңды тұлға ұйымының атауы) және (немесе) сенімхат бойынша)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 мекенжайы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 тұрғылықты жері) байланыстар ____________________________ (электрондық мекенжайы, телефон)</w:t>
            </w:r>
          </w:p>
        </w:tc>
      </w:tr>
    </w:tbl>
    <w:bookmarkStart w:name="z128" w:id="115"/>
    <w:p>
      <w:pPr>
        <w:spacing w:after="0"/>
        <w:ind w:left="0"/>
        <w:jc w:val="both"/>
      </w:pPr>
      <w:r>
        <w:rPr>
          <w:rFonts w:ascii="Times New Roman"/>
          <w:b w:val="false"/>
          <w:i w:val="false"/>
          <w:color w:val="000000"/>
          <w:sz w:val="28"/>
        </w:rPr>
        <w:t>
      Кепілдік хат</w:t>
      </w:r>
    </w:p>
    <w:bookmarkEnd w:id="115"/>
    <w:bookmarkStart w:name="z129" w:id="116"/>
    <w:p>
      <w:pPr>
        <w:spacing w:after="0"/>
        <w:ind w:left="0"/>
        <w:jc w:val="both"/>
      </w:pPr>
      <w:r>
        <w:rPr>
          <w:rFonts w:ascii="Times New Roman"/>
          <w:b w:val="false"/>
          <w:i w:val="false"/>
          <w:color w:val="000000"/>
          <w:sz w:val="28"/>
        </w:rPr>
        <w:t>
      _____________________________________________________________________</w:t>
      </w:r>
    </w:p>
    <w:bookmarkEnd w:id="116"/>
    <w:bookmarkStart w:name="z130" w:id="117"/>
    <w:p>
      <w:pPr>
        <w:spacing w:after="0"/>
        <w:ind w:left="0"/>
        <w:jc w:val="both"/>
      </w:pPr>
      <w:r>
        <w:rPr>
          <w:rFonts w:ascii="Times New Roman"/>
          <w:b w:val="false"/>
          <w:i w:val="false"/>
          <w:color w:val="000000"/>
          <w:sz w:val="28"/>
        </w:rPr>
        <w:t>
      (жеке немесе заңды тұлғаның атауы)</w:t>
      </w:r>
    </w:p>
    <w:bookmarkEnd w:id="117"/>
    <w:bookmarkStart w:name="z131" w:id="118"/>
    <w:p>
      <w:pPr>
        <w:spacing w:after="0"/>
        <w:ind w:left="0"/>
        <w:jc w:val="both"/>
      </w:pPr>
      <w:r>
        <w:rPr>
          <w:rFonts w:ascii="Times New Roman"/>
          <w:b w:val="false"/>
          <w:i w:val="false"/>
          <w:color w:val="000000"/>
          <w:sz w:val="28"/>
        </w:rPr>
        <w:t>
      _________ дана көлемінде өтемдік ағаш отырғызуды жүргізуге кепілдік береді, тұқымдылар, ағаштардың орнына_______ дана, _________ үшін кесілетін тұқымдар ____________________________________________________мекен-жайы бойынша:</w:t>
      </w:r>
    </w:p>
    <w:bookmarkEnd w:id="118"/>
    <w:bookmarkStart w:name="z132" w:id="119"/>
    <w:p>
      <w:pPr>
        <w:spacing w:after="0"/>
        <w:ind w:left="0"/>
        <w:jc w:val="both"/>
      </w:pPr>
      <w:r>
        <w:rPr>
          <w:rFonts w:ascii="Times New Roman"/>
          <w:b w:val="false"/>
          <w:i w:val="false"/>
          <w:color w:val="000000"/>
          <w:sz w:val="28"/>
        </w:rPr>
        <w:t>
            (себебі көрсетіледі)</w:t>
      </w:r>
    </w:p>
    <w:bookmarkEnd w:id="119"/>
    <w:bookmarkStart w:name="z133" w:id="120"/>
    <w:p>
      <w:pPr>
        <w:spacing w:after="0"/>
        <w:ind w:left="0"/>
        <w:jc w:val="both"/>
      </w:pPr>
      <w:r>
        <w:rPr>
          <w:rFonts w:ascii="Times New Roman"/>
          <w:b w:val="false"/>
          <w:i w:val="false"/>
          <w:color w:val="000000"/>
          <w:sz w:val="28"/>
        </w:rPr>
        <w:t>
       ____________ 20__ жылғы "___" ________ жасыл желектерді зерттеу актісіне сәйкес.</w:t>
      </w:r>
    </w:p>
    <w:bookmarkEnd w:id="120"/>
    <w:bookmarkStart w:name="z134" w:id="121"/>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21"/>
    <w:bookmarkStart w:name="z135" w:id="122"/>
    <w:p>
      <w:pPr>
        <w:spacing w:after="0"/>
        <w:ind w:left="0"/>
        <w:jc w:val="both"/>
      </w:pPr>
      <w:r>
        <w:rPr>
          <w:rFonts w:ascii="Times New Roman"/>
          <w:b w:val="false"/>
          <w:i w:val="false"/>
          <w:color w:val="000000"/>
          <w:sz w:val="28"/>
        </w:rPr>
        <w:t>
      Өтемдік отырғызу сәтінен бастап екі жыл ішінде, Батыс Қазақстан облысының жасыл екпелерді күтіп ұстау және қорғау қағидаларының 7-тармағының 4), 5), 6), 7) тармақшаларына сәйкес көшеттерді күтіп-ұстау және қорғау жөніндегі іс-шараларды жүргізуге кепілдік береді және екі жыл өткеннен кейін оларды ағаштардың жерсіну актісі негізінде жергілікті атқарушы органның теңгеріміне берсін.</w:t>
      </w:r>
    </w:p>
    <w:bookmarkEnd w:id="122"/>
    <w:bookmarkStart w:name="z136" w:id="123"/>
    <w:p>
      <w:pPr>
        <w:spacing w:after="0"/>
        <w:ind w:left="0"/>
        <w:jc w:val="both"/>
      </w:pPr>
      <w:r>
        <w:rPr>
          <w:rFonts w:ascii="Times New Roman"/>
          <w:b w:val="false"/>
          <w:i w:val="false"/>
          <w:color w:val="000000"/>
          <w:sz w:val="28"/>
        </w:rPr>
        <w:t>
       _______________________________________________________________________________</w:t>
      </w:r>
    </w:p>
    <w:bookmarkEnd w:id="123"/>
    <w:bookmarkStart w:name="z137" w:id="124"/>
    <w:p>
      <w:pPr>
        <w:spacing w:after="0"/>
        <w:ind w:left="0"/>
        <w:jc w:val="both"/>
      </w:pPr>
      <w:r>
        <w:rPr>
          <w:rFonts w:ascii="Times New Roman"/>
          <w:b w:val="false"/>
          <w:i w:val="false"/>
          <w:color w:val="000000"/>
          <w:sz w:val="28"/>
        </w:rPr>
        <w:t>
      (жеке немесе заңды тұлғаның атауы)</w:t>
      </w:r>
    </w:p>
    <w:bookmarkEnd w:id="124"/>
    <w:bookmarkStart w:name="z138" w:id="125"/>
    <w:p>
      <w:pPr>
        <w:spacing w:after="0"/>
        <w:ind w:left="0"/>
        <w:jc w:val="both"/>
      </w:pPr>
      <w:r>
        <w:rPr>
          <w:rFonts w:ascii="Times New Roman"/>
          <w:b w:val="false"/>
          <w:i w:val="false"/>
          <w:color w:val="000000"/>
          <w:sz w:val="28"/>
        </w:rPr>
        <w:t>
      Жасыл желектерді күтіп ұстау және қорғау ережелерін бұзғаны үшін Қазақстан</w:t>
      </w:r>
    </w:p>
    <w:bookmarkEnd w:id="125"/>
    <w:bookmarkStart w:name="z139" w:id="126"/>
    <w:p>
      <w:pPr>
        <w:spacing w:after="0"/>
        <w:ind w:left="0"/>
        <w:jc w:val="both"/>
      </w:pPr>
      <w:r>
        <w:rPr>
          <w:rFonts w:ascii="Times New Roman"/>
          <w:b w:val="false"/>
          <w:i w:val="false"/>
          <w:color w:val="000000"/>
          <w:sz w:val="28"/>
        </w:rPr>
        <w:t>
      Республикасының Әкімшілік құқық бұзушылық туралы Кодексіне сәйкес жауапкершілікке тартылатыны хабарланды.</w:t>
      </w:r>
    </w:p>
    <w:bookmarkEnd w:id="126"/>
    <w:bookmarkStart w:name="z140" w:id="127"/>
    <w:p>
      <w:pPr>
        <w:spacing w:after="0"/>
        <w:ind w:left="0"/>
        <w:jc w:val="both"/>
      </w:pPr>
      <w:r>
        <w:rPr>
          <w:rFonts w:ascii="Times New Roman"/>
          <w:b w:val="false"/>
          <w:i w:val="false"/>
          <w:color w:val="000000"/>
          <w:sz w:val="28"/>
        </w:rPr>
        <w:t>
      Күні: 20__ жыл "___" ____________</w:t>
      </w:r>
    </w:p>
    <w:bookmarkEnd w:id="127"/>
    <w:bookmarkStart w:name="z141" w:id="128"/>
    <w:p>
      <w:pPr>
        <w:spacing w:after="0"/>
        <w:ind w:left="0"/>
        <w:jc w:val="both"/>
      </w:pPr>
      <w:r>
        <w:rPr>
          <w:rFonts w:ascii="Times New Roman"/>
          <w:b w:val="false"/>
          <w:i w:val="false"/>
          <w:color w:val="000000"/>
          <w:sz w:val="28"/>
        </w:rPr>
        <w:t>
      _____________________________</w:t>
      </w:r>
    </w:p>
    <w:bookmarkEnd w:id="128"/>
    <w:bookmarkStart w:name="z142" w:id="129"/>
    <w:p>
      <w:pPr>
        <w:spacing w:after="0"/>
        <w:ind w:left="0"/>
        <w:jc w:val="both"/>
      </w:pPr>
      <w:r>
        <w:rPr>
          <w:rFonts w:ascii="Times New Roman"/>
          <w:b w:val="false"/>
          <w:i w:val="false"/>
          <w:color w:val="000000"/>
          <w:sz w:val="28"/>
        </w:rPr>
        <w:t>
      Басшының Т. А. Ә. және қолы (мөрі бар болса)</w:t>
      </w:r>
    </w:p>
    <w:bookmarkEnd w:id="129"/>
    <w:bookmarkStart w:name="z143" w:id="130"/>
    <w:p>
      <w:pPr>
        <w:spacing w:after="0"/>
        <w:ind w:left="0"/>
        <w:jc w:val="both"/>
      </w:pPr>
      <w:r>
        <w:rPr>
          <w:rFonts w:ascii="Times New Roman"/>
          <w:b w:val="false"/>
          <w:i w:val="false"/>
          <w:color w:val="000000"/>
          <w:sz w:val="28"/>
        </w:rPr>
        <w:t>
      Аббревиатуралардың шешілуі:</w:t>
      </w:r>
    </w:p>
    <w:bookmarkEnd w:id="130"/>
    <w:bookmarkStart w:name="z144" w:id="131"/>
    <w:p>
      <w:pPr>
        <w:spacing w:after="0"/>
        <w:ind w:left="0"/>
        <w:jc w:val="both"/>
      </w:pPr>
      <w:r>
        <w:rPr>
          <w:rFonts w:ascii="Times New Roman"/>
          <w:b w:val="false"/>
          <w:i w:val="false"/>
          <w:color w:val="000000"/>
          <w:sz w:val="28"/>
        </w:rPr>
        <w:t>
      Т.А.Ә. – Тегі аты әкесінің аты;</w:t>
      </w:r>
    </w:p>
    <w:bookmarkEnd w:id="131"/>
    <w:bookmarkStart w:name="z145" w:id="132"/>
    <w:p>
      <w:pPr>
        <w:spacing w:after="0"/>
        <w:ind w:left="0"/>
        <w:jc w:val="both"/>
      </w:pPr>
      <w:r>
        <w:rPr>
          <w:rFonts w:ascii="Times New Roman"/>
          <w:b w:val="false"/>
          <w:i w:val="false"/>
          <w:color w:val="000000"/>
          <w:sz w:val="28"/>
        </w:rPr>
        <w:t>
      ЖСН – жеке сәйкестендіру нөмірі;</w:t>
      </w:r>
    </w:p>
    <w:bookmarkEnd w:id="132"/>
    <w:bookmarkStart w:name="z146" w:id="133"/>
    <w:p>
      <w:pPr>
        <w:spacing w:after="0"/>
        <w:ind w:left="0"/>
        <w:jc w:val="both"/>
      </w:pPr>
      <w:r>
        <w:rPr>
          <w:rFonts w:ascii="Times New Roman"/>
          <w:b w:val="false"/>
          <w:i w:val="false"/>
          <w:color w:val="000000"/>
          <w:sz w:val="28"/>
        </w:rPr>
        <w:t>
      БСН - бизнес сәйкестендеру нөмірі.</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