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1309" w14:textId="aee1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31 желтоқсандағы № 355-НҚ және Қазақстан Республикасы Қаржы министрінің 2021 жылғы 31 желтоқсандағы № 1360 бірлескен бұйрығы. Күші жойылды - Қазақстан Республикасының Бәсекелестікті қорғау және дамыту агенттігі Төрағасының 2026 жылғы 20 наурыздағы № 16 және Қазақстан Республикасы Қаржы министрінің 2026 жылғы 26 наурыздағы № 201 бірлескен бұйрығымен</w:t>
      </w:r>
    </w:p>
    <w:p>
      <w:pPr>
        <w:spacing w:after="0"/>
        <w:ind w:left="0"/>
        <w:jc w:val="both"/>
      </w:pPr>
      <w:bookmarkStart w:name="z49" w:id="0"/>
      <w:r>
        <w:rPr>
          <w:rFonts w:ascii="Times New Roman"/>
          <w:b w:val="false"/>
          <w:i w:val="false"/>
          <w:color w:val="ff0000"/>
          <w:sz w:val="28"/>
        </w:rPr>
        <w:t xml:space="preserve">
      Ескерту. Күші жойылды – ҚР Бәсекелестікті қорғау және дамыту агенттігі Төрағасының 20.03.2026 </w:t>
      </w:r>
      <w:r>
        <w:rPr>
          <w:rFonts w:ascii="Times New Roman"/>
          <w:b w:val="false"/>
          <w:i w:val="false"/>
          <w:color w:val="ff0000"/>
          <w:sz w:val="28"/>
        </w:rPr>
        <w:t>№ 16</w:t>
      </w:r>
      <w:r>
        <w:rPr>
          <w:rFonts w:ascii="Times New Roman"/>
          <w:b w:val="false"/>
          <w:i w:val="false"/>
          <w:color w:val="ff0000"/>
          <w:sz w:val="28"/>
        </w:rPr>
        <w:t xml:space="preserve"> және ҚР Қаржы министрінің 26.03.2026 № 201 (алғаш ресми жарияланған күнінен кейін он күнтізбелік күн өткен соң қолданысқа енгізіледі) бірлескен бұйрығымен.</w:t>
      </w:r>
    </w:p>
    <w:bookmarkEnd w:id="0"/>
    <w:p>
      <w:pPr>
        <w:spacing w:after="0"/>
        <w:ind w:left="0"/>
        <w:jc w:val="both"/>
      </w:pPr>
      <w:r>
        <w:rPr>
          <w:rFonts w:ascii="Times New Roman"/>
          <w:b w:val="false"/>
          <w:i w:val="false"/>
          <w:color w:val="000000"/>
          <w:sz w:val="28"/>
        </w:rPr>
        <w:t>
      БҰЙЫРАМЫЗ:</w:t>
      </w:r>
    </w:p>
    <w:bookmarkStart w:name="z1" w:id="1"/>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мәліметтердің және кедендік реттеу саласындағы құпия ақпараттың тізбесі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ұсыну қағидалары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мәліметтердің және кедендік реттеу саласындағы құпия ақпараттың тізбесі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Қаржы нарықтары және өзге де салалар департаменті осы бірлескен бұйрықты заңнамада белгіленген тәртіппен Қазақстан Республикасы Бәсекелестікті қорғау және дамыту агенттігінің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осы бірлескен бұйрықты заңнамада белгіленген тәртіппен Қазақстан Республикасы Қаржы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4. Осы бірлескен бұйрық оған мемлекеттік орган басшыларының соңғысы қол қойған күннен бастап күшіне енеді.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Бәсекелестікті қорғау және дамыту агенттігінің төрағасы </w:t>
            </w:r>
            <w:r>
              <w:rPr>
                <w:rFonts w:ascii="Times New Roman"/>
                <w:b/>
                <w:i w:val="false"/>
                <w:color w:val="000000"/>
                <w:sz w:val="20"/>
              </w:rPr>
              <w:t>      ____________С. Жұманғарин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Қаржы министрі </w:t>
            </w:r>
            <w:r>
              <w:rPr>
                <w:rFonts w:ascii="Times New Roman"/>
                <w:b/>
                <w:i w:val="false"/>
                <w:color w:val="000000"/>
                <w:sz w:val="20"/>
              </w:rPr>
              <w:t>      _____________ Е. Жамаубаев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355-НҚ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31 желтоқсандағы </w:t>
            </w:r>
            <w:r>
              <w:br/>
            </w:r>
            <w:r>
              <w:rPr>
                <w:rFonts w:ascii="Times New Roman"/>
                <w:b w:val="false"/>
                <w:i w:val="false"/>
                <w:color w:val="000000"/>
                <w:sz w:val="20"/>
              </w:rPr>
              <w:t>№ 1360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 маусымдағы </w:t>
            </w:r>
            <w:r>
              <w:br/>
            </w:r>
            <w:r>
              <w:rPr>
                <w:rFonts w:ascii="Times New Roman"/>
                <w:b w:val="false"/>
                <w:i w:val="false"/>
                <w:color w:val="000000"/>
                <w:sz w:val="20"/>
              </w:rPr>
              <w:t>№ 524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Осы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кірістер органдарының салық құпиясын және кедендік реттеу саласындағы құпия ақпаратты құрайтын салық төлеушілер (салық агенттері) туралы мәліметтерді (бұдан әрі – Мәліметтер) монополияға қарсы органға ұсыну тәртібін белгілейді.</w:t>
      </w:r>
    </w:p>
    <w:bookmarkEnd w:id="9"/>
    <w:p>
      <w:pPr>
        <w:spacing w:after="0"/>
        <w:ind w:left="0"/>
        <w:jc w:val="both"/>
      </w:pPr>
      <w:r>
        <w:rPr>
          <w:rFonts w:ascii="Times New Roman"/>
          <w:b w:val="false"/>
          <w:i w:val="false"/>
          <w:color w:val="000000"/>
          <w:sz w:val="28"/>
        </w:rPr>
        <w:t>
      Мәліметтер оларға рұқсаты бар және Салық кодексінің 30-бабы 3-тармағы 4) тармақшасының екінші абзацына сәйкес бекітілген тізбеге (бұдан әрі – Тізбе) енгізілген монополияға қарсы органның лауазымды тұлғаларына ұсынылады.</w:t>
      </w:r>
    </w:p>
    <w:p>
      <w:pPr>
        <w:spacing w:after="0"/>
        <w:ind w:left="0"/>
        <w:jc w:val="both"/>
      </w:pPr>
      <w:r>
        <w:rPr>
          <w:rFonts w:ascii="Times New Roman"/>
          <w:b w:val="false"/>
          <w:i w:val="false"/>
          <w:color w:val="000000"/>
          <w:sz w:val="28"/>
        </w:rPr>
        <w:t>
      Тізбе мемлекеттік кірістер органдарына жыл сайын, ағымдағы есепті кезеңнің 31 қаңтарына дейін ұсынылады.</w:t>
      </w:r>
    </w:p>
    <w:p>
      <w:pPr>
        <w:spacing w:after="0"/>
        <w:ind w:left="0"/>
        <w:jc w:val="both"/>
      </w:pPr>
      <w:r>
        <w:rPr>
          <w:rFonts w:ascii="Times New Roman"/>
          <w:b w:val="false"/>
          <w:i w:val="false"/>
          <w:color w:val="000000"/>
          <w:sz w:val="28"/>
        </w:rPr>
        <w:t>
      Монополияға қарсы орган Тізбеге енгізілген лауазымды адамдар жұмыстан босатылған не өзге де болмаған жағдайларда Тізбеге өзгерістерді уақтылы енгізуді қамтамасыз етеді.</w:t>
      </w:r>
    </w:p>
    <w:bookmarkStart w:name="z14" w:id="10"/>
    <w:p>
      <w:pPr>
        <w:spacing w:after="0"/>
        <w:ind w:left="0"/>
        <w:jc w:val="left"/>
      </w:pPr>
      <w:r>
        <w:rPr>
          <w:rFonts w:ascii="Times New Roman"/>
          <w:b/>
          <w:i w:val="false"/>
          <w:color w:val="000000"/>
        </w:rPr>
        <w:t xml:space="preserve"> 2-тарау. Мәліметтерді ұсыну тәртібі</w:t>
      </w:r>
    </w:p>
    <w:bookmarkEnd w:id="10"/>
    <w:bookmarkStart w:name="z15" w:id="11"/>
    <w:p>
      <w:pPr>
        <w:spacing w:after="0"/>
        <w:ind w:left="0"/>
        <w:jc w:val="both"/>
      </w:pPr>
      <w:r>
        <w:rPr>
          <w:rFonts w:ascii="Times New Roman"/>
          <w:b w:val="false"/>
          <w:i w:val="false"/>
          <w:color w:val="000000"/>
          <w:sz w:val="28"/>
        </w:rPr>
        <w:t>
      3. Монополияға қарсы орган мемлекеттік кіріс органдарына Мәліметтерді алу туралы тұлғалар бөлінісінде электронды құжат айналымы жүйесі арқылы сұрай салу жібереді</w:t>
      </w:r>
    </w:p>
    <w:bookmarkEnd w:id="11"/>
    <w:bookmarkStart w:name="z16" w:id="12"/>
    <w:p>
      <w:pPr>
        <w:spacing w:after="0"/>
        <w:ind w:left="0"/>
        <w:jc w:val="both"/>
      </w:pPr>
      <w:r>
        <w:rPr>
          <w:rFonts w:ascii="Times New Roman"/>
          <w:b w:val="false"/>
          <w:i w:val="false"/>
          <w:color w:val="000000"/>
          <w:sz w:val="28"/>
        </w:rPr>
        <w:t>
      4. Мемлекеттік кірістер органдары "АСТАНА-1", "Бірыңғай деректер қоймасы" (БДҚ) ақпараттық жүйелерінен, сондай-ақ "Интеграцияланған деректер базасы" (ИДБ) ақпаратты жүйесі өнеркәсіптік пайдалануға енгізілгеннен кейін Мемлекеттік органдардың бірыңғай көліктік ортасы (МО БКО) арқылы осы бұйрыққа 2-қосымшаға сәйкес нысан бойынша монополияға қарсы органның сұрау салуы бойынша Мәліметтерді ұсынады.</w:t>
      </w:r>
    </w:p>
    <w:bookmarkEnd w:id="12"/>
    <w:p>
      <w:pPr>
        <w:spacing w:after="0"/>
        <w:ind w:left="0"/>
        <w:jc w:val="both"/>
      </w:pPr>
      <w:r>
        <w:rPr>
          <w:rFonts w:ascii="Times New Roman"/>
          <w:b w:val="false"/>
          <w:i w:val="false"/>
          <w:color w:val="000000"/>
          <w:sz w:val="28"/>
        </w:rPr>
        <w:t>
      Бұл ретте, Мемлекеттік кірістер органдары Мәліметтердімонополияға қарсы органның FTP папкасына (10.245.64.254/AZRK) жүктейді.</w:t>
      </w:r>
    </w:p>
    <w:bookmarkStart w:name="z17" w:id="13"/>
    <w:p>
      <w:pPr>
        <w:spacing w:after="0"/>
        <w:ind w:left="0"/>
        <w:jc w:val="left"/>
      </w:pPr>
      <w:r>
        <w:rPr>
          <w:rFonts w:ascii="Times New Roman"/>
          <w:b/>
          <w:i w:val="false"/>
          <w:color w:val="000000"/>
        </w:rPr>
        <w:t xml:space="preserve"> 3-тарау. Мәліметтердің құпиялылығын қамтамасыз ету</w:t>
      </w:r>
    </w:p>
    <w:bookmarkEnd w:id="13"/>
    <w:bookmarkStart w:name="z18" w:id="14"/>
    <w:p>
      <w:pPr>
        <w:spacing w:after="0"/>
        <w:ind w:left="0"/>
        <w:jc w:val="both"/>
      </w:pPr>
      <w:r>
        <w:rPr>
          <w:rFonts w:ascii="Times New Roman"/>
          <w:b w:val="false"/>
          <w:i w:val="false"/>
          <w:color w:val="000000"/>
          <w:sz w:val="28"/>
        </w:rPr>
        <w:t xml:space="preserve">
      5. Мәліметтерге рұқсаты бар монополияға қарсы органның лауазымды адамдары алынатын ақпаратты тікелей мақсаты бойынша ғана және оны берген тарапқа нұқсан келтірмей, үшінші тараптарға беру құқығынсыз пайдалануды қамтамасыз етеді және оларды заңсыз жария еткені үшін Қазақстан Республикасының Әкімшілік құқық бұзушылық туралы Кодексінің </w:t>
      </w:r>
      <w:r>
        <w:rPr>
          <w:rFonts w:ascii="Times New Roman"/>
          <w:b w:val="false"/>
          <w:i w:val="false"/>
          <w:color w:val="000000"/>
          <w:sz w:val="28"/>
        </w:rPr>
        <w:t>473-бабына</w:t>
      </w:r>
      <w:r>
        <w:rPr>
          <w:rFonts w:ascii="Times New Roman"/>
          <w:b w:val="false"/>
          <w:i w:val="false"/>
          <w:color w:val="000000"/>
          <w:sz w:val="28"/>
        </w:rPr>
        <w:t xml:space="preserve"> сәйкес жауаптылықта болады.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355-НҚ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31 желтоқсандағы </w:t>
            </w:r>
            <w:r>
              <w:br/>
            </w:r>
            <w:r>
              <w:rPr>
                <w:rFonts w:ascii="Times New Roman"/>
                <w:b w:val="false"/>
                <w:i w:val="false"/>
                <w:color w:val="000000"/>
                <w:sz w:val="20"/>
              </w:rPr>
              <w:t>№ 1360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 маусымдағы </w:t>
            </w:r>
            <w:r>
              <w:br/>
            </w:r>
            <w:r>
              <w:rPr>
                <w:rFonts w:ascii="Times New Roman"/>
                <w:b w:val="false"/>
                <w:i w:val="false"/>
                <w:color w:val="000000"/>
                <w:sz w:val="20"/>
              </w:rPr>
              <w:t>№ 524 бірлескен бұйрығына</w:t>
            </w:r>
            <w:r>
              <w:br/>
            </w:r>
            <w:r>
              <w:rPr>
                <w:rFonts w:ascii="Times New Roman"/>
                <w:b w:val="false"/>
                <w:i w:val="false"/>
                <w:color w:val="000000"/>
                <w:sz w:val="20"/>
              </w:rPr>
              <w:t>2-қосымша</w:t>
            </w:r>
          </w:p>
        </w:tc>
      </w:tr>
    </w:tbl>
    <w:bookmarkStart w:name="z20" w:id="15"/>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тізбесі </w:t>
      </w:r>
    </w:p>
    <w:bookmarkEnd w:id="15"/>
    <w:bookmarkStart w:name="z21" w:id="16"/>
    <w:p>
      <w:pPr>
        <w:spacing w:after="0"/>
        <w:ind w:left="0"/>
        <w:jc w:val="left"/>
      </w:pPr>
      <w:r>
        <w:rPr>
          <w:rFonts w:ascii="Times New Roman"/>
          <w:b/>
          <w:i w:val="false"/>
          <w:color w:val="000000"/>
        </w:rPr>
        <w:t xml:space="preserve"> 1. "АСТАНА-1" ақпараттық жүйесі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коды (ЕАЭО СЭҚ ТН).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Шыққан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Баратын ел.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жасайтын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құны.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(салмағы/таза).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өлшем бірлігі.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Қаптаманың түрі / жеткізілетін дәрілік препарат орындарының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кодтары: шығарылған/жөнелтілген/тағайындалған.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Жіберуші.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көлік түрі / Ел ішіндегі көлік түрі. </w:t>
            </w:r>
          </w:p>
        </w:tc>
      </w:tr>
    </w:tbl>
    <w:bookmarkStart w:name="z22" w:id="17"/>
    <w:p>
      <w:pPr>
        <w:spacing w:after="0"/>
        <w:ind w:left="0"/>
        <w:jc w:val="left"/>
      </w:pPr>
      <w:r>
        <w:rPr>
          <w:rFonts w:ascii="Times New Roman"/>
          <w:b/>
          <w:i w:val="false"/>
          <w:color w:val="000000"/>
        </w:rPr>
        <w:t xml:space="preserve"> 2. "Бірыңғай деректер қоймасы" және "Интеграцияланған деректер базасы" ақпараттық жүйесі (БДҚ/ИДБ)</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жұмыстардың, көрсетілетін қызметтердің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коды (ЕАЭО СЭҚ ТН).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(көлемі).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салықтарды ескере отырып, тауарлардың, жұмыстардың, көрсетілетін қызметтердің құны.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ЖСН/БСН.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ЖСН/БСН.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ЭШФ тіркеу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ЭШФ жазып беру күні. </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БДҚ – бірыңғай деректер қоймасы;</w:t>
      </w:r>
    </w:p>
    <w:p>
      <w:pPr>
        <w:spacing w:after="0"/>
        <w:ind w:left="0"/>
        <w:jc w:val="both"/>
      </w:pPr>
      <w:r>
        <w:rPr>
          <w:rFonts w:ascii="Times New Roman"/>
          <w:b w:val="false"/>
          <w:i w:val="false"/>
          <w:color w:val="000000"/>
          <w:sz w:val="28"/>
        </w:rPr>
        <w:t>
      ИДБ – интеграцияланған деректер базасы;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ЭШФ - электрондық шот-фактура.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