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d648" w14:textId="275d6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Шемонаиха аудандық мәслихатының 2021 жылғы 12 қаңтардағы № 61/11-VI "2021-2023 жылдарға арналған Шемонаиха ауданы Октябрьское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16 қарашадағы № 11/11-VII шешімі.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Шемонаиха аудандық мәслихаты ШЕШТІ: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Шемонаиха аудандық мәслихатының "2021-2023 жылдарға арналған Шемонаиха ауданы Октябрьское ауылдық округінің бюджеті туралы" 2021 жылғы 12 қаңтардағы № 61/11-VI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8343 болып тіркелген)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Шемонаиха ауданы Октябрьское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53 737,0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4 655,0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49 082,0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53 900,3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163,3 мың теңге.";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11/11-VII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61/11-VI шешіміне 1 қосымша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 Октябрьское ауылдық округінің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