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a2ea" w14:textId="72ea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61/11-VI "2021-2023 жылдарға арналған Шемонаиха ауданы Октябрьское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 қыркүйектегі № 8/11-VII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61/11-VI "2021-2023 жылдарға арналған Шемонаиха ауданы Октябрьское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8343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Октябрьское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51 391,0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46 736,0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51 554,3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Октябрьское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