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567" w14:textId="3cf6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61/10-VI "2021-2023 жылдарға арналған Шемонаиха ауданы Каменевский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8/10-VII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61/10-VI "2021-2023 жылдарға арналған Шемонаиха ауданы Каменевский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8346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Каменевский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63 782,0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55 779,0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65 146,4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- 1 364,4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Каменевский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