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2777" w14:textId="d1e2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Шемонаиха ауданының қала, кенттер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28 желтоқсандағы № 14/3-VII шешімі</w:t>
      </w:r>
    </w:p>
    <w:p>
      <w:pPr>
        <w:spacing w:after="0"/>
        <w:ind w:left="0"/>
        <w:jc w:val="both"/>
      </w:pPr>
      <w:bookmarkStart w:name="z6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Шемонаиха аудандық мәслихаты ШЕШТІ:</w:t>
      </w:r>
    </w:p>
    <w:bookmarkEnd w:id="0"/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507 852,0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–119 731,0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517 176,5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9 324,5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Шемонаиха қаласының бюджетінде 69 352,0 мың теңге сомасында аудандық бюджеттен 2022 жылға арналған қала бюджетіне берілетін бюджеттік субвенциялар көлемі ескерілсін.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Шемонаиха ауданы Шемонаиха қаласы бюджетінде 318 769,0 мың теңге сомасында аудандық бюджеттен 2022 жылға арналған нысаналы ағымдағы трансферттер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Первомайский кентінің бюджетінде 45 341,0 мың теңге сомасында 2022 жылға арналған аудандық бюджеттен кент бюджетіне берілетін бюджеттік субвенциялар көлемі ескерілсін.</w:t>
      </w:r>
    </w:p>
    <w:bookmarkEnd w:id="5"/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Шемонаиха ауданы Первомайский кентінің бюджетінде 6 632,0 мың теңге сомасында аудандық бюджеттен 2022 жылға арналған нысаналы ағымдағы трансферттер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141 323,0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Шемонаиха ауданы Усть-Таловка кентінің бюджетінде 48 838,0 мың теңге сомасында аудандық бюджеттен 2022 жылға арналған кент бюджетіне берілетін бюджеттік субвенциялар көлемі ескерілсін.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Шемонаиха ауданы Усть-Таловка кентінің бюджетінде 68 817,0 мың теңге сомасында аудандық бюджеттен 2022 жылға арналған нысаналы ағымдағы трансферттер көлемі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Алынып тасталды - Шығыс Қазақстан облысы Шемонаиха аудандық мәслихатының 13.04.2022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137 166,0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–- 2 221,0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Вавилон ауылдық округінің бюджетінде 3 708,0 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Вавилон ауылдық округінің бюджетінде 72 372,0 мың теңге сомасында аудандық бюджеттен 2022 жылға арналған нысаналы ағымдағы трансферттер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77 592,0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Шемонаиха ауданы Верх-Уба ауылдық округінің бюджетінде 34 159,0 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Шемонаиха ауданы Верх-Уба ауылдық округінің бюджетінде 36 938,0 мың теңге сомасында аудандық бюджеттен 2022 жылға арналған нысаналы ағымдағы трансферттер көлемі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–175 807,0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178 066,8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2 259,8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Шемонаиха ауданы Волчанка ауылдық округінің бюджетінде 35 701,0мың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Волчанка ауылдық округінің бюджетінде 133 687,0 мың теңге сомасында аудандық бюджеттен 2022 жылға арналған нысаналы ағымдағы трансферттер қарастырылсын.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2022-2024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1 659,7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Шемонаиха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Шемонаиха ауданы Выдриха ауылдық округінің бюджетінде 34 261,0мың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Шемонаиха ауданы Выдриха ауылдық округінің бюджетінде 49 375,0 мың теңге сомасында аудандық бюджеттен 2022 жылға арналған ауылдық округ бюджетіне берілетін нысаналы ағымдағы трансферттер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Шемонаиха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2 162,7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2 162,7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Шемонаиха ауданы Зевакино ауылдық округінің бюджетінде 37 107,0 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Шемонаиха ауданы Зевакино ауылдық округінің бюджетінде 36 505,0 мың теңге сомасында аудандық бюджеттен 2022 жылға арналған ауылдық округ бюджетіне берілетін нысаналы ағымдағы трансферттер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Шемонаиха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2022-2024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Каменевский ауылдық округінің бюджетінде 32 821,0 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Шемонаиха ауданы Каменевский ауылдық округінің бюджетінде 18 523,0 мың теңге сомасында аудандық бюджеттен 2022 жылға арналған ауылдық округ бюджетіне берілетін нысаналы ағымдағы трансферттер қарастырылсын.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2022-2024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Шемонаиха ауданы Октябрьское ауылдық округінің бюджетінде 30 221,0 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Шемонаиха ауданы Октябрьское ауылдық округінің бюджетінде 16 501,0 мың теңге сомасында аудандық бюджеттен 2022 жылға арналған ауылдық округ бюджетіне берілетін нысаналы ағымдағы трансферттер көлемі қарастырылсын.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2022-2024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799,7 мың теңге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Разин ауылдық округінің бюджетінде 28 890,0 мың теңге сомасында аудандық бюджеттен 2022 жылға арналған ауылдық округ бюджетіне берілетін бюджеттік субвенциялар көлемі ескерілсін.</w:t>
      </w:r>
    </w:p>
    <w:bookmarkEnd w:id="32"/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Разин ауылдық округінің бюджетінде 34 026,0 мың теңге сомасында аудандық бюджеттен 2022 жылға арналған ауылдық округ бюджетіне берілетін нысаналы ағымдағы трансферттер көлемі қарастырылсын.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2022 жылғы 01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Шемонаиха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Первомайский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Шемонаиха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(профицитнi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Усть-Таловка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Вавилон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Верх-Уба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Шемонаиха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Волчанка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Выдриха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Шемонаиха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Зевакино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Каменевский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Октябрьское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Октябрское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Октябрское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Разинский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Шемонаиха аудандық мәслихатының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Разинский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Разинский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