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0d0" w14:textId="5ba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61/7-VI "2021-2023 жылдарға арналған Шемонаиха ауданы Верх-Уба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8/7-VII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61/7-VI "2021-2023 жылдарға арналған Шемонаиха ауданы Верх-Уба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8344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33 388,0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33 640,0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8/7-VII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Верх-Уба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