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404a" w14:textId="fe3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61/2-VI "2021-2023 жылдарға арналған Шемонаиха ауданы Шемонаиха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61/2-VI "2021-2023 жылдарға арналған Шемонаиха ауданы Шемонаиха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8349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316 557,0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116 991,0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199 566,0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317 579,6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- 1 022,6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1 022,6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1 022,6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Шемонаиха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