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6718" w14:textId="2756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Үржар аудандық мәслихатының 2021 жылғы 30 желтоқсандағы № 12-198/VII шешімі</w:t>
      </w:r>
    </w:p>
    <w:p>
      <w:pPr>
        <w:spacing w:after="0"/>
        <w:ind w:left="0"/>
        <w:jc w:val="both"/>
      </w:pPr>
      <w:bookmarkStart w:name="z5"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7 бабы </w:t>
      </w:r>
      <w:r>
        <w:rPr>
          <w:rFonts w:ascii="Times New Roman"/>
          <w:b w:val="false"/>
          <w:i w:val="false"/>
          <w:color w:val="000000"/>
          <w:sz w:val="28"/>
        </w:rPr>
        <w:t>5 тармағына</w:t>
      </w:r>
      <w:r>
        <w:rPr>
          <w:rFonts w:ascii="Times New Roman"/>
          <w:b w:val="false"/>
          <w:i w:val="false"/>
          <w:color w:val="000000"/>
          <w:sz w:val="28"/>
        </w:rPr>
        <w:t xml:space="preserve"> сәйкес,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кейбір шешімдерінің күші жойылды деп </w:t>
      </w:r>
      <w:r>
        <w:rPr>
          <w:rFonts w:ascii="Times New Roman"/>
          <w:b w:val="false"/>
          <w:i w:val="false"/>
          <w:color w:val="000000"/>
          <w:sz w:val="28"/>
        </w:rPr>
        <w:t>қосымшаға</w:t>
      </w:r>
      <w:r>
        <w:rPr>
          <w:rFonts w:ascii="Times New Roman"/>
          <w:b w:val="false"/>
          <w:i w:val="false"/>
          <w:color w:val="000000"/>
          <w:sz w:val="28"/>
        </w:rPr>
        <w:t xml:space="preserve"> сәйкес танылсын.</w:t>
      </w:r>
    </w:p>
    <w:bookmarkEnd w:id="1"/>
    <w:bookmarkStart w:name="z7" w:id="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30 желтоқсандағы</w:t>
            </w:r>
            <w:r>
              <w:br/>
            </w:r>
            <w:r>
              <w:rPr>
                <w:rFonts w:ascii="Times New Roman"/>
                <w:b w:val="false"/>
                <w:i w:val="false"/>
                <w:color w:val="000000"/>
                <w:sz w:val="20"/>
              </w:rPr>
              <w:t>№ 12-198/VII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Үржар аудандық мәслихатының күші жойылды деп танылған шешімдерінің тізімі</w:t>
      </w:r>
    </w:p>
    <w:bookmarkEnd w:id="3"/>
    <w:bookmarkStart w:name="z11" w:id="4"/>
    <w:p>
      <w:pPr>
        <w:spacing w:after="0"/>
        <w:ind w:left="0"/>
        <w:jc w:val="both"/>
      </w:pPr>
      <w:r>
        <w:rPr>
          <w:rFonts w:ascii="Times New Roman"/>
          <w:b w:val="false"/>
          <w:i w:val="false"/>
          <w:color w:val="000000"/>
          <w:sz w:val="28"/>
        </w:rPr>
        <w:t>
      1. 2020 жылғы 22 желтоқсандағы № 57-742/VI "2021-2023 жылдарға арналған Үржар ауданының бюджеті туралы" (Нормативтік құқықтық актілерді мемлекеттік тіркеу Тізілімінде 8026 нөмірімен тіркелген, 2020 жылдың 29 желтоқсанында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4"/>
    <w:bookmarkStart w:name="z12" w:id="5"/>
    <w:p>
      <w:pPr>
        <w:spacing w:after="0"/>
        <w:ind w:left="0"/>
        <w:jc w:val="both"/>
      </w:pPr>
      <w:r>
        <w:rPr>
          <w:rFonts w:ascii="Times New Roman"/>
          <w:b w:val="false"/>
          <w:i w:val="false"/>
          <w:color w:val="000000"/>
          <w:sz w:val="28"/>
        </w:rPr>
        <w:t xml:space="preserve">
      1) 2021 жылғы 16 наурыздағы № 3-26/VII "Үржар аудандық мәслихатының 2020 жылғы 22 желтоқсандағы "2021-2023 жылдарға арналған Үржар ауданының бюджеті туралы" № 57-742/VI шешіміне өзгерістер енгізу туралы" (Нормативтік құқықтық актілерді мемлекеттік тіркеу Тізілімінде 8465 нөмірімен тіркелген, 2021 жылдың 26 наурызында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2) 2021 жылғы 23 маусымдағы № 6-70/VII "Үржар аудандық мәслихатының 2020 жылғы 22 желтоқсандағы "2021-2023 жылдарға арналған Үржар ауданының бюджеті туралы" № 57-742/VI шешіміне өзгерістер енгізу туралы" (Нормативтік құқықтық актілерді мемлекеттік тіркеу Тізілімінде 23332 нөмірімен тіркелген, 2021 жылдың 08 шілдесінде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xml:space="preserve">
      3) 2021 жылғы 16 қыркүйектегі № 8-91/VII "Үржар аудандық мәслихатының 2020 жылғы 22 желтоқсандағы "2021-2023 жылдарға арналған Үржар ауданының бюджеті туралы" № 57-742/VI шешіміне өзгерістер енгізу туралы" (Нормативтік құқықтық актілерді мемлекеттік тіркеу Тізілімінде 24488 нөмірімен тіркелген, 2021 жылдың 25 қыркүйегінде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xml:space="preserve">
      4) 2021 жылғы 11 қарашадағы № 10-136/VII "Үржар аудандық мәслихатының 2020 жылғы 22 желтоқсандағы "2021-2023 жылдарға арналған Үржар ауданының бюджеті туралы" № 57-742/VI шешіміне өзгерістер енгізу туралы" (Нормативтік құқықтық актілерді мемлекеттік тіркеу Тізілімінде 25202 нөмірімен тіркелген, 2021 жылдың 18 қарашасында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5) 2021 жылғы 13 желтоқсандағы № 11-157/VII "Үржар аудандық мәслихатының 2020 жылғы 22 желтоқсандағы "2021-2023 жылдарға арналған Үржар ауданының бюджеті туралы" № 57-742/VI шешіміне өзгерістер енгізу туралы" (Нормативтік құқықтық актілерді мемлекеттік тіркеу Тізілімінде 25777 нөмірімен тіркелген, 2021 жылдың 20 желтоқсанында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2. 2020 жылғы 29 желтоқсандағы № 57-755/VI "Үржар ауданы Ақжар ауылдық округінің 2021-2023 жылдарға арналған бюджеті туралы" (Нормативтік құқықтық актілерді мемлекеттік тіркеу Тізілімінде 8212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 соның ішінде:</w:t>
      </w:r>
    </w:p>
    <w:bookmarkEnd w:id="10"/>
    <w:bookmarkStart w:name="z18" w:id="11"/>
    <w:p>
      <w:pPr>
        <w:spacing w:after="0"/>
        <w:ind w:left="0"/>
        <w:jc w:val="both"/>
      </w:pPr>
      <w:r>
        <w:rPr>
          <w:rFonts w:ascii="Times New Roman"/>
          <w:b w:val="false"/>
          <w:i w:val="false"/>
          <w:color w:val="000000"/>
          <w:sz w:val="28"/>
        </w:rPr>
        <w:t xml:space="preserve">
      1)2021 жылғы 09 сәуірдегі № 4-35/VII "Үржар аудандық мәслихатының 2020 жылғы 29 желтоқсандағы № 57-755/VI "Үржар ауданы Ақжар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8644 нөмірімен тіркелген, 2021 жылдың 27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2)2021 жылғы 06 қазандағы № 9-105/VII "Үржар аудандық мәслихатының 2020 жылғы 29 желтоқсандағы № 57-755/VI "Үржар ауданы Ақжар ауылдық округінің 2021-2023 жылдарға арналған бюджеті туралы" шешіміне өзгерістер енгізу туралы" (2021 жылдың 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3. 2020 жылғы 29 желтоқсандағы № 57-756/VI "Үржар ауданы Ақшоқы ауылдық округінің 2021-2023 жылдарға арналған бюджеті туралы" (Нормативтік құқықтық актілерді мемлекеттік тіркеу Тізілімінде 8210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 соның ішінде:</w:t>
      </w:r>
    </w:p>
    <w:bookmarkEnd w:id="13"/>
    <w:bookmarkStart w:name="z21" w:id="14"/>
    <w:p>
      <w:pPr>
        <w:spacing w:after="0"/>
        <w:ind w:left="0"/>
        <w:jc w:val="both"/>
      </w:pPr>
      <w:r>
        <w:rPr>
          <w:rFonts w:ascii="Times New Roman"/>
          <w:b w:val="false"/>
          <w:i w:val="false"/>
          <w:color w:val="000000"/>
          <w:sz w:val="28"/>
        </w:rPr>
        <w:t xml:space="preserve">
      1)2021 жылғы 09 сәуірдегі № 4-36/VII "Үржар аудандық мәслихатының 2020 жылғы 29 желтоқсандағы № 57-756/VI "Үржар ауданы Ақшоқы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8657 нөмірімен тіркелген, 2021 жылдың 29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2)2021 жылғы 06 қазанындағы № 9-106/VII "Үржар аудандық мәслихатының 2020 жылғы 29 желтоқсандағы № 57-756/VI "Үржар ауданы Ақшоқы ауылдық округінің 2021-2023 жылдарға арналған бюджеті туралы" шешіміне өзгерістер енгізу туралы" (2021 жылдың 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4. 2020 жылғы 29 желтоқсандағы № 57-757/VI "Үржар ауданы Алтыншоқы ауылдық округінің 2021-2023 жылдарға арналған бюджеті туралы" (Нормативтік құқықтық актілерді мемлекеттік тіркеу Тізілімінде 8245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 соның ішінде:</w:t>
      </w:r>
    </w:p>
    <w:bookmarkEnd w:id="16"/>
    <w:bookmarkStart w:name="z24" w:id="17"/>
    <w:p>
      <w:pPr>
        <w:spacing w:after="0"/>
        <w:ind w:left="0"/>
        <w:jc w:val="both"/>
      </w:pPr>
      <w:r>
        <w:rPr>
          <w:rFonts w:ascii="Times New Roman"/>
          <w:b w:val="false"/>
          <w:i w:val="false"/>
          <w:color w:val="000000"/>
          <w:sz w:val="28"/>
        </w:rPr>
        <w:t xml:space="preserve">
      1)2021 жылғы 09 сәуірдегі № 4-37/VII "Үржар аудандық мәслихатының 2020 жылғы 29 желтоқсандағы № 57-757/VI "Үржар ауданы Алтыншоқы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8641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2)2021 жылғы 06 қазанындағы № 9-107/VII "Үржар аудандық мәслихатының 2020 жылғы 29 желтоқсандағы № 57-757/VI "Үржар ауданы Алтыншоқы ауылдық округінің 2021-2023 жылдарға арналған бюджеті туралы" шешіміне өзгерістер енгізу туралы" (2021 жылдың 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5. 2020 жылғы 29 желтоқсандағы № 57-758/VI "Үржар ауданы Барқытбел ауылдық округінің 2021-2023 жылдарға арналған бюджеті туралы" (Нормативтік құқықтық актілерді мемлекеттік тіркеу Тізілімінде 8187 нөмірімен тіркелген, 2021 жылдың 14 қаңтарында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 соның ішінде:</w:t>
      </w:r>
    </w:p>
    <w:bookmarkEnd w:id="19"/>
    <w:bookmarkStart w:name="z27" w:id="20"/>
    <w:p>
      <w:pPr>
        <w:spacing w:after="0"/>
        <w:ind w:left="0"/>
        <w:jc w:val="both"/>
      </w:pPr>
      <w:r>
        <w:rPr>
          <w:rFonts w:ascii="Times New Roman"/>
          <w:b w:val="false"/>
          <w:i w:val="false"/>
          <w:color w:val="000000"/>
          <w:sz w:val="28"/>
        </w:rPr>
        <w:t xml:space="preserve">
      1)2021 жылғы 09 сәуірдегі № 4-38/VII "Үржар аудандық мәслихатының 2020 жылғы 29 желтоқсандағы № 57-758/VI "Үржар ауданы Барқытбел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8634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20"/>
    <w:bookmarkStart w:name="z28" w:id="21"/>
    <w:p>
      <w:pPr>
        <w:spacing w:after="0"/>
        <w:ind w:left="0"/>
        <w:jc w:val="both"/>
      </w:pPr>
      <w:r>
        <w:rPr>
          <w:rFonts w:ascii="Times New Roman"/>
          <w:b w:val="false"/>
          <w:i w:val="false"/>
          <w:color w:val="000000"/>
          <w:sz w:val="28"/>
        </w:rPr>
        <w:t xml:space="preserve">
      2)2021 жылғы 06 қазанындағы № 9-108/VII "Үржар аудандық мәслихатының 2020 жылғы 29 желтоқсандағы № 57-758/VI "Үржар ауданы Барқытбел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6. 2020 жылғы 29 желтоқсандағы № 57-759/VI "Үржар ауданы Бахты ауылдық округінің 2021-2023 жылдарға арналған бюджеті туралы" (Нормативтік құқықтық актілерді мемлекеттік тіркеу Тізілімінде 8190 нөмірімен тіркелген, 2021 жылдың 18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22"/>
    <w:bookmarkStart w:name="z30" w:id="23"/>
    <w:p>
      <w:pPr>
        <w:spacing w:after="0"/>
        <w:ind w:left="0"/>
        <w:jc w:val="both"/>
      </w:pPr>
      <w:r>
        <w:rPr>
          <w:rFonts w:ascii="Times New Roman"/>
          <w:b w:val="false"/>
          <w:i w:val="false"/>
          <w:color w:val="000000"/>
          <w:sz w:val="28"/>
        </w:rPr>
        <w:t xml:space="preserve">
      1)2021 жылғы 09 сәуірдегі № 4-39/VII "Үржар аудандық мәслихатының 2020 жылғы 29 желтоқсандағы № 57-759/VI "Үржар ауданы Бахты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8632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23"/>
    <w:bookmarkStart w:name="z31" w:id="24"/>
    <w:p>
      <w:pPr>
        <w:spacing w:after="0"/>
        <w:ind w:left="0"/>
        <w:jc w:val="both"/>
      </w:pPr>
      <w:r>
        <w:rPr>
          <w:rFonts w:ascii="Times New Roman"/>
          <w:b w:val="false"/>
          <w:i w:val="false"/>
          <w:color w:val="000000"/>
          <w:sz w:val="28"/>
        </w:rPr>
        <w:t xml:space="preserve">
      2)2021 жылғы 06 қазанындағы № 9-109/VII "Үржар аудандық мәслихатының 2020 жылғы 29 желтоқсандағы № 57-759/VI "Үржар ауданы Бахты ауылдық округінің 2021-2023 жылдарға арналған бюджеті туралы" шешіміне өзгерістер енгізу туралы" (2021 жылдың 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7. 2020 жылғы 29 желтоқсандағы № 57-760/VI "Үржар ауданы Бестерек ауылдық округінің 2021-2023 жылдарға арналған бюджеті туралы" (Нормативтік құқықтық актілерді мемлекеттік тіркеу Тізілімінде 8199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25"/>
    <w:bookmarkStart w:name="z33" w:id="26"/>
    <w:p>
      <w:pPr>
        <w:spacing w:after="0"/>
        <w:ind w:left="0"/>
        <w:jc w:val="both"/>
      </w:pPr>
      <w:r>
        <w:rPr>
          <w:rFonts w:ascii="Times New Roman"/>
          <w:b w:val="false"/>
          <w:i w:val="false"/>
          <w:color w:val="000000"/>
          <w:sz w:val="28"/>
        </w:rPr>
        <w:t xml:space="preserve">
      1) 2021 жылғы 09 сәуірдегі № 4-40/VII "Үржар аудандық мәслихатының 2020 жылғы 29 желтоқсандағы № 57-760/VI "Үржар ауданы Бестерек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8642 нөмірімен тіркелген, 2021 жылдың 27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26"/>
    <w:bookmarkStart w:name="z34" w:id="27"/>
    <w:p>
      <w:pPr>
        <w:spacing w:after="0"/>
        <w:ind w:left="0"/>
        <w:jc w:val="both"/>
      </w:pPr>
      <w:r>
        <w:rPr>
          <w:rFonts w:ascii="Times New Roman"/>
          <w:b w:val="false"/>
          <w:i w:val="false"/>
          <w:color w:val="000000"/>
          <w:sz w:val="28"/>
        </w:rPr>
        <w:t xml:space="preserve">
      2) 2021 жылғы 06 қазанындағы № 9-110/VII "Үржар аудандық мәслихатының 2020 жылғы 29 желтоқсандағы № 57-760/VI "Үржар ауданы Бестерек ауылдық округінің 2021-2023 жылдарға арналған бюджеті туралы" шешіміне өзгерістер енгізу туралы" (2021 жылдың 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8. 2020 жылғы 29 желтоқсандағы № 57-761/VI "Үржар ауданы Егінсу ауылдық округінің 2021-2023 жылдарға арналған бюджеті туралы" (Нормативтік құқықтық актілерді мемлекеттік тіркеу Тізілімінде 8197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28"/>
    <w:bookmarkStart w:name="z36" w:id="29"/>
    <w:p>
      <w:pPr>
        <w:spacing w:after="0"/>
        <w:ind w:left="0"/>
        <w:jc w:val="both"/>
      </w:pPr>
      <w:r>
        <w:rPr>
          <w:rFonts w:ascii="Times New Roman"/>
          <w:b w:val="false"/>
          <w:i w:val="false"/>
          <w:color w:val="000000"/>
          <w:sz w:val="28"/>
        </w:rPr>
        <w:t xml:space="preserve">
      1) 2021 жылғы 09 сәуірдегі № 4-41/VII "Үржар аудандық мәслихатының 2020 жылғы 29 желтоқсандағы № 57-761/VI "Үржар ауданы Егінсу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8639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2) 2021 жылғы 06 қазанындағы № 9-111/VII "Үржар аудандық мәслихатының 2020 жылғы 29 желтоқсандағы № 57-761/VI "Үржар ауданы Егінсу ауылдық округінің 2021-2023 жылдарға арналған бюджеті туралы" шешіміне өзгерістер енгізу туралы" (2021 жылдың 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xml:space="preserve">
      9. 2020 жылғы 29 желтоқсандағы № 57-762/VI "Үржар ауданы Елтай ауылдық округінің 2021-2023 жылдарға арналған бюджеті туралы" (Нормативтік құқықтық актілерді мемлекеттік тіркеу Тізілімінде 8219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 соның ішінде:</w:t>
      </w:r>
    </w:p>
    <w:bookmarkEnd w:id="31"/>
    <w:bookmarkStart w:name="z39" w:id="32"/>
    <w:p>
      <w:pPr>
        <w:spacing w:after="0"/>
        <w:ind w:left="0"/>
        <w:jc w:val="both"/>
      </w:pPr>
      <w:r>
        <w:rPr>
          <w:rFonts w:ascii="Times New Roman"/>
          <w:b w:val="false"/>
          <w:i w:val="false"/>
          <w:color w:val="000000"/>
          <w:sz w:val="28"/>
        </w:rPr>
        <w:t xml:space="preserve">
      1)2021 жылғы 09 сәуірдегі № 4-42/VII "Үржар аудандық мәслихатының 2020 жылғы 29 желтоқсандағы № 57-762/VI "Үржар ауданы Елтай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8637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xml:space="preserve">
      2)2021 жылғы 06 қазандағы № 9-112/VII "Үржар аудандық мәслихатының 2020 жылғы 29 желтоқсандағы № 57-762/VI "Үржар ауданы Елтай ауылдық округінің 2021-2023 жылдарға арналған бюджеті туралы" шешіміне өзгерістер енгізу туралы" (2021 жылдың 19 қазанында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10. 2020 жылғы 29 желтоқсандағы № 57-763/VI "Үржар ауданы Жаңа тілек ауылдық округінің 2021-2023 жылдарға арналған бюджеті туралы" (Нормативтік құқықтық актілерді мемлекеттік тіркеу Тізілімінде 8196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34"/>
    <w:bookmarkStart w:name="z42" w:id="35"/>
    <w:p>
      <w:pPr>
        <w:spacing w:after="0"/>
        <w:ind w:left="0"/>
        <w:jc w:val="both"/>
      </w:pPr>
      <w:r>
        <w:rPr>
          <w:rFonts w:ascii="Times New Roman"/>
          <w:b w:val="false"/>
          <w:i w:val="false"/>
          <w:color w:val="000000"/>
          <w:sz w:val="28"/>
        </w:rPr>
        <w:t xml:space="preserve">
      1)2021 жылғы 09 сәуірдегі № 4-43/VII "Үржар аудандық мәслихатының 2020 жылғы 29 желтоқсандағы № 57-763/VI "Үржар ауданы Жаңа тілек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8645 нөмірімен тіркелген, 2021 жылдың 27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xml:space="preserve">
      2)2021 жылғы 06 қазанындағы № 9-113/VII "Үржар аудандық мәслихатының 2020 жылғы 29 желтоқсандағы № 57-763/VI "Үржар ауданы Жаңа тілек ауылдық округінің 2021-2023 жылдарға арналған бюджеті туралы" шешіміне өзгерістер енгізу туралы" (2021 жылдың 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36"/>
    <w:bookmarkStart w:name="z44" w:id="37"/>
    <w:p>
      <w:pPr>
        <w:spacing w:after="0"/>
        <w:ind w:left="0"/>
        <w:jc w:val="both"/>
      </w:pPr>
      <w:r>
        <w:rPr>
          <w:rFonts w:ascii="Times New Roman"/>
          <w:b w:val="false"/>
          <w:i w:val="false"/>
          <w:color w:val="000000"/>
          <w:sz w:val="28"/>
        </w:rPr>
        <w:t>
      11. 2020 жылғы 29 желтоқсандағы № 57-764/VI "Үржар ауданы Жоғарғы Егінсу ауылдық округінің 2021-2023 жылдарға арналған бюджеті туралы" (Нормативтік құқықтық актілерді мемлекеттік тіркеу Тізілімінде 8195 нөмірімен тіркелген, 2021 жылдың 18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37"/>
    <w:bookmarkStart w:name="z45" w:id="38"/>
    <w:p>
      <w:pPr>
        <w:spacing w:after="0"/>
        <w:ind w:left="0"/>
        <w:jc w:val="both"/>
      </w:pPr>
      <w:r>
        <w:rPr>
          <w:rFonts w:ascii="Times New Roman"/>
          <w:b w:val="false"/>
          <w:i w:val="false"/>
          <w:color w:val="000000"/>
          <w:sz w:val="28"/>
        </w:rPr>
        <w:t xml:space="preserve">
      1)2021 жылғы 09 сәуірдегі № 4-44/VII "Үржар аудандық мәслихатының 2020 жылғы 29 желтоқсандағы № 57-764/VI "Үржар ауданы Жоғарғы Егінсу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8643 нөмірімен тіркелген, 2021 жылдың 27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xml:space="preserve">
      2)2021 жылғы 06 қазанындағы № 9-114/VII "Үржар аудандық мәслихатының 2020 жылғы 29 желтоқсандағы № 57-764/VI "Үржар ауданы Жоғарғы Егінсу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39"/>
    <w:bookmarkStart w:name="z47" w:id="40"/>
    <w:p>
      <w:pPr>
        <w:spacing w:after="0"/>
        <w:ind w:left="0"/>
        <w:jc w:val="both"/>
      </w:pPr>
      <w:r>
        <w:rPr>
          <w:rFonts w:ascii="Times New Roman"/>
          <w:b w:val="false"/>
          <w:i w:val="false"/>
          <w:color w:val="000000"/>
          <w:sz w:val="28"/>
        </w:rPr>
        <w:t>
      12. 2020 жылғы 29 желтоқсандағы № 57-765/VI "Үржар ауданы Келдімұрат ауылдық округінің 2021-2023 жылдарға арналған бюджеті туралы" (Нормативтік құқықтық актілерді мемлекеттік тіркеу Тізілімінде 8198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40"/>
    <w:bookmarkStart w:name="z48" w:id="41"/>
    <w:p>
      <w:pPr>
        <w:spacing w:after="0"/>
        <w:ind w:left="0"/>
        <w:jc w:val="both"/>
      </w:pPr>
      <w:r>
        <w:rPr>
          <w:rFonts w:ascii="Times New Roman"/>
          <w:b w:val="false"/>
          <w:i w:val="false"/>
          <w:color w:val="000000"/>
          <w:sz w:val="28"/>
        </w:rPr>
        <w:t xml:space="preserve">
      1)2021 жылғы 09 сәуірдегі № 4-45/VII "Үржар аудандық мәслихатының 2020 жылғы 29 желтоқсандағы № 57-765/VI "Үржар ауданы Келдімұрат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8654 нөмірімен тіркелген, 2021 жылдың 29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41"/>
    <w:bookmarkStart w:name="z49" w:id="42"/>
    <w:p>
      <w:pPr>
        <w:spacing w:after="0"/>
        <w:ind w:left="0"/>
        <w:jc w:val="both"/>
      </w:pPr>
      <w:r>
        <w:rPr>
          <w:rFonts w:ascii="Times New Roman"/>
          <w:b w:val="false"/>
          <w:i w:val="false"/>
          <w:color w:val="000000"/>
          <w:sz w:val="28"/>
        </w:rPr>
        <w:t xml:space="preserve">
      2)2021 жылғы 06 қазанындағы № 9-115/VII "Үржар аудандық мәслихатының 2020 жылғы 29 желтоқсандағы № 57-765/VI "Үржар ауданы Келдімұрат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42"/>
    <w:bookmarkStart w:name="z50" w:id="43"/>
    <w:p>
      <w:pPr>
        <w:spacing w:after="0"/>
        <w:ind w:left="0"/>
        <w:jc w:val="both"/>
      </w:pPr>
      <w:r>
        <w:rPr>
          <w:rFonts w:ascii="Times New Roman"/>
          <w:b w:val="false"/>
          <w:i w:val="false"/>
          <w:color w:val="000000"/>
          <w:sz w:val="28"/>
        </w:rPr>
        <w:t>
      3)2021 жылғы 23 қарашадағы № 10-140/VII "Үржар аудандық мәслихатының 2020 жылғы 29 желтоқсандағы № 57-765/VI "Үржар ауданы Келдімұрат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шешім.</w:t>
      </w:r>
    </w:p>
    <w:bookmarkEnd w:id="43"/>
    <w:bookmarkStart w:name="z51" w:id="44"/>
    <w:p>
      <w:pPr>
        <w:spacing w:after="0"/>
        <w:ind w:left="0"/>
        <w:jc w:val="both"/>
      </w:pPr>
      <w:r>
        <w:rPr>
          <w:rFonts w:ascii="Times New Roman"/>
          <w:b w:val="false"/>
          <w:i w:val="false"/>
          <w:color w:val="000000"/>
          <w:sz w:val="28"/>
        </w:rPr>
        <w:t>
      13. 2020 жылғы 29 желтоқсандағы № 57-766/VI "Үржар ауданы Көкөзек ауылдық округінің 2021-2023 жылдарға арналған бюджеті туралы" (Нормативтік құқықтық актілерді мемлекеттік тіркеу Тізілімінде 8194 нөмірімен тіркелген, 2021 жылдың 18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44"/>
    <w:bookmarkStart w:name="z52" w:id="45"/>
    <w:p>
      <w:pPr>
        <w:spacing w:after="0"/>
        <w:ind w:left="0"/>
        <w:jc w:val="both"/>
      </w:pPr>
      <w:r>
        <w:rPr>
          <w:rFonts w:ascii="Times New Roman"/>
          <w:b w:val="false"/>
          <w:i w:val="false"/>
          <w:color w:val="000000"/>
          <w:sz w:val="28"/>
        </w:rPr>
        <w:t xml:space="preserve">
      1)2021 жылғы 09 сәуірдегі № 4-46/VII "Үржар аудандық мәслихатының 2020 жылғы 29 желтоқсандағы № 57-766/VI "Үржар ауданы Көкөзек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8653 нөмірімен тіркелген, 2021 жылдың 29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45"/>
    <w:bookmarkStart w:name="z53" w:id="46"/>
    <w:p>
      <w:pPr>
        <w:spacing w:after="0"/>
        <w:ind w:left="0"/>
        <w:jc w:val="both"/>
      </w:pPr>
      <w:r>
        <w:rPr>
          <w:rFonts w:ascii="Times New Roman"/>
          <w:b w:val="false"/>
          <w:i w:val="false"/>
          <w:color w:val="000000"/>
          <w:sz w:val="28"/>
        </w:rPr>
        <w:t xml:space="preserve">
      1)2021 жылғы 06 қазанындағы № 9-116/VII "Үржар аудандық мәслихатының 2020 жылғы 29 желтоқсандағы № 57-766/VI "Үржар ауданы Көкөзек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46"/>
    <w:bookmarkStart w:name="z54" w:id="47"/>
    <w:p>
      <w:pPr>
        <w:spacing w:after="0"/>
        <w:ind w:left="0"/>
        <w:jc w:val="both"/>
      </w:pPr>
      <w:r>
        <w:rPr>
          <w:rFonts w:ascii="Times New Roman"/>
          <w:b w:val="false"/>
          <w:i w:val="false"/>
          <w:color w:val="000000"/>
          <w:sz w:val="28"/>
        </w:rPr>
        <w:t>
      14. 2020 жылғы 29 желтоқсандағы № 57-767/VI "Үржар ауданы Көктал ауылдық округінің 2021-2023 жылдарға арналған бюджеті туралы" (Нормативтік құқықтық актілерді мемлекеттік тіркеу Тізілімінде 8207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47"/>
    <w:bookmarkStart w:name="z55" w:id="48"/>
    <w:p>
      <w:pPr>
        <w:spacing w:after="0"/>
        <w:ind w:left="0"/>
        <w:jc w:val="both"/>
      </w:pPr>
      <w:r>
        <w:rPr>
          <w:rFonts w:ascii="Times New Roman"/>
          <w:b w:val="false"/>
          <w:i w:val="false"/>
          <w:color w:val="000000"/>
          <w:sz w:val="28"/>
        </w:rPr>
        <w:t xml:space="preserve">
      1)2021 жылғы 09 сәуірдегі № 4-47/VII "Үржар аудандық мәслихатының 2020 жылғы 29 желтоқсандағы № 57-767/VI "Үржар ауданы Көктал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8635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48"/>
    <w:bookmarkStart w:name="z56" w:id="49"/>
    <w:p>
      <w:pPr>
        <w:spacing w:after="0"/>
        <w:ind w:left="0"/>
        <w:jc w:val="both"/>
      </w:pPr>
      <w:r>
        <w:rPr>
          <w:rFonts w:ascii="Times New Roman"/>
          <w:b w:val="false"/>
          <w:i w:val="false"/>
          <w:color w:val="000000"/>
          <w:sz w:val="28"/>
        </w:rPr>
        <w:t xml:space="preserve">
      2)2021 жылғы 06 қазанындағы № 9-117/VII "Үржар аудандық мәслихатының 2020 жылғы 29 желтоқсандағы № 57-767/VI "Үржар ауданы Көктал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49"/>
    <w:bookmarkStart w:name="z57" w:id="50"/>
    <w:p>
      <w:pPr>
        <w:spacing w:after="0"/>
        <w:ind w:left="0"/>
        <w:jc w:val="both"/>
      </w:pPr>
      <w:r>
        <w:rPr>
          <w:rFonts w:ascii="Times New Roman"/>
          <w:b w:val="false"/>
          <w:i w:val="false"/>
          <w:color w:val="000000"/>
          <w:sz w:val="28"/>
        </w:rPr>
        <w:t>
      15. 2020 жылғы 29 желтоқсандағы № 57-768/VI "Үржар ауданы Көктерек ауылдық округінің 2021-2023 жылдарға арналған бюджеті туралы" (Нормативтік құқықтық актілерді мемлекеттік тіркеу Тізілімінде 8183 нөмірімен тіркелген, 2021 жылдың 12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50"/>
    <w:bookmarkStart w:name="z58" w:id="51"/>
    <w:p>
      <w:pPr>
        <w:spacing w:after="0"/>
        <w:ind w:left="0"/>
        <w:jc w:val="both"/>
      </w:pPr>
      <w:r>
        <w:rPr>
          <w:rFonts w:ascii="Times New Roman"/>
          <w:b w:val="false"/>
          <w:i w:val="false"/>
          <w:color w:val="000000"/>
          <w:sz w:val="28"/>
        </w:rPr>
        <w:t xml:space="preserve">
      1)2021 жылғы 09 сәуірдегі № 4-48/VII "Үржар аудандық мәслихатының 2020 жылғы 29 желтоқсандағы № 57-768/VI "Үржар ауданы Көктерек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8631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xml:space="preserve">
      2)2021 жылғы 06 қазанындағы № 9-118/VII "Үржар аудандық мәслихатының 2020 жылғы 29 желтоқсандағы № 57-768/VI "Үржар ауданы Көктерек ауылдық округінің 2021-2023 жылдарға арналған бюджеті туралы" шешіміне өзгерістер енгізу туралы" (2021 жылдың 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52"/>
    <w:bookmarkStart w:name="z60" w:id="53"/>
    <w:p>
      <w:pPr>
        <w:spacing w:after="0"/>
        <w:ind w:left="0"/>
        <w:jc w:val="both"/>
      </w:pPr>
      <w:r>
        <w:rPr>
          <w:rFonts w:ascii="Times New Roman"/>
          <w:b w:val="false"/>
          <w:i w:val="false"/>
          <w:color w:val="000000"/>
          <w:sz w:val="28"/>
        </w:rPr>
        <w:t>
      16. 2020 жылғы 29 желтоқсандағы № 57-769/VI "Үржар ауданы Көлденең ауылдық округінің 2021-2023 жылдарға арналған бюджеті туралы" (Нормативтік құқықтық актілерді мемлекеттік тіркеу Тізілімінде 8205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53"/>
    <w:bookmarkStart w:name="z61" w:id="54"/>
    <w:p>
      <w:pPr>
        <w:spacing w:after="0"/>
        <w:ind w:left="0"/>
        <w:jc w:val="both"/>
      </w:pPr>
      <w:r>
        <w:rPr>
          <w:rFonts w:ascii="Times New Roman"/>
          <w:b w:val="false"/>
          <w:i w:val="false"/>
          <w:color w:val="000000"/>
          <w:sz w:val="28"/>
        </w:rPr>
        <w:t xml:space="preserve">
      1)2021 жылғы 09 сәуірдегі № 4-49/VII "Үржар аудандық мәслихатының 2020 жылғы 29 желтоқсандағы № 57-769/VI "Үржар ауданы Көлденең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8640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xml:space="preserve">
      2)2021 жылғы 06 қазанындағы № 9-119/VII "Үржар аудандық мәслихатының 2020 жылғы 29 желтоқсандағы № 57-769/VI "Үржар ауданы Көлденең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55"/>
    <w:bookmarkStart w:name="z63" w:id="56"/>
    <w:p>
      <w:pPr>
        <w:spacing w:after="0"/>
        <w:ind w:left="0"/>
        <w:jc w:val="both"/>
      </w:pPr>
      <w:r>
        <w:rPr>
          <w:rFonts w:ascii="Times New Roman"/>
          <w:b w:val="false"/>
          <w:i w:val="false"/>
          <w:color w:val="000000"/>
          <w:sz w:val="28"/>
        </w:rPr>
        <w:t>
      17. 2020 жылғы 29 желтоқсандағы № 57-770/VI "Үржар ауданы Қабанбай ауылдық округінің 2021-2023 жылдарға арналған бюджеті туралы" (Нормативтік құқықтық актілерді мемлекеттік тіркеу Тізілімінде 8189 нөмірімен тіркелген, 2021 жылдың 18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56"/>
    <w:bookmarkStart w:name="z64" w:id="57"/>
    <w:p>
      <w:pPr>
        <w:spacing w:after="0"/>
        <w:ind w:left="0"/>
        <w:jc w:val="both"/>
      </w:pPr>
      <w:r>
        <w:rPr>
          <w:rFonts w:ascii="Times New Roman"/>
          <w:b w:val="false"/>
          <w:i w:val="false"/>
          <w:color w:val="000000"/>
          <w:sz w:val="28"/>
        </w:rPr>
        <w:t xml:space="preserve">
      1)2021 жылғы 09 сәуірдегі № 4-50/VII "Үржар аудандық мәслихатының 2020 жылғы 29 желтоқсандағы № 57-770/VI "Үржар ауданы Қабанбай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8633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57"/>
    <w:bookmarkStart w:name="z65" w:id="58"/>
    <w:p>
      <w:pPr>
        <w:spacing w:after="0"/>
        <w:ind w:left="0"/>
        <w:jc w:val="both"/>
      </w:pPr>
      <w:r>
        <w:rPr>
          <w:rFonts w:ascii="Times New Roman"/>
          <w:b w:val="false"/>
          <w:i w:val="false"/>
          <w:color w:val="000000"/>
          <w:sz w:val="28"/>
        </w:rPr>
        <w:t xml:space="preserve">
      2)2021 жылғы 06 қазанындағы № 9-120/VII "Үржар аудандық мәслихатының 2020 жылғы 29 желтоқсандағы № 57-770/VI "Үржар ауданы Қабанбай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58"/>
    <w:bookmarkStart w:name="z66" w:id="59"/>
    <w:p>
      <w:pPr>
        <w:spacing w:after="0"/>
        <w:ind w:left="0"/>
        <w:jc w:val="both"/>
      </w:pPr>
      <w:r>
        <w:rPr>
          <w:rFonts w:ascii="Times New Roman"/>
          <w:b w:val="false"/>
          <w:i w:val="false"/>
          <w:color w:val="000000"/>
          <w:sz w:val="28"/>
        </w:rPr>
        <w:t>
      18. 2020 жылғы 29 желтоқсандағы № 57-771/VI "Үржар ауданы Қарабұлақ ауылдық округінің 2021-2023 жылдарға арналған бюджеті туралы" (Нормативтік құқықтық актілерді мемлекеттік тіркеу Тізілімінде 8204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59"/>
    <w:bookmarkStart w:name="z67" w:id="60"/>
    <w:p>
      <w:pPr>
        <w:spacing w:after="0"/>
        <w:ind w:left="0"/>
        <w:jc w:val="both"/>
      </w:pPr>
      <w:r>
        <w:rPr>
          <w:rFonts w:ascii="Times New Roman"/>
          <w:b w:val="false"/>
          <w:i w:val="false"/>
          <w:color w:val="000000"/>
          <w:sz w:val="28"/>
        </w:rPr>
        <w:t xml:space="preserve">
      1) 2021 жылғы 09 сәуірдегі № 4-51/VII "Үржар аудандық мәслихатының 2020 жылғы 29 желтоқсандағы № 57-771/VI "Үржар ауданы Қарабұлақ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8648 нөмірімен тіркелген, 2021 жылдың 27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60"/>
    <w:bookmarkStart w:name="z68" w:id="61"/>
    <w:p>
      <w:pPr>
        <w:spacing w:after="0"/>
        <w:ind w:left="0"/>
        <w:jc w:val="both"/>
      </w:pPr>
      <w:r>
        <w:rPr>
          <w:rFonts w:ascii="Times New Roman"/>
          <w:b w:val="false"/>
          <w:i w:val="false"/>
          <w:color w:val="000000"/>
          <w:sz w:val="28"/>
        </w:rPr>
        <w:t xml:space="preserve">
      2) 2021 жылғы 06 қазанындағы № 9-121/VII "Үржар аудандық мәслихатының 2020 жылғы 29 желтоқсандағы № 57-771/VI "Үржар ауданы Қарабұлақ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3) 2021 жылғы 23 қарашадағы №10-141/VII "Үржар аудандық мәслихатының 2020 жылғы 29 желтоқсандағы № 57-771/VI "Үржар ауданы Қарабұлақ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шешім.</w:t>
      </w:r>
    </w:p>
    <w:bookmarkEnd w:id="62"/>
    <w:bookmarkStart w:name="z70" w:id="63"/>
    <w:p>
      <w:pPr>
        <w:spacing w:after="0"/>
        <w:ind w:left="0"/>
        <w:jc w:val="both"/>
      </w:pPr>
      <w:r>
        <w:rPr>
          <w:rFonts w:ascii="Times New Roman"/>
          <w:b w:val="false"/>
          <w:i w:val="false"/>
          <w:color w:val="000000"/>
          <w:sz w:val="28"/>
        </w:rPr>
        <w:t>
      19. 2020 жылғы 29 желтоқсандағы № 57-772/VI "Үржар ауданы Қарабұта ауылдық округінің 2021-2023 жылдарға арналған бюджеті туралы" (Нормативтік құқықтық актілерді мемлекеттік тіркеу Тізілімінде 8192 нөмірімен тіркелген, 2021 жылдың 18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63"/>
    <w:bookmarkStart w:name="z71" w:id="64"/>
    <w:p>
      <w:pPr>
        <w:spacing w:after="0"/>
        <w:ind w:left="0"/>
        <w:jc w:val="both"/>
      </w:pPr>
      <w:r>
        <w:rPr>
          <w:rFonts w:ascii="Times New Roman"/>
          <w:b w:val="false"/>
          <w:i w:val="false"/>
          <w:color w:val="000000"/>
          <w:sz w:val="28"/>
        </w:rPr>
        <w:t xml:space="preserve">
      1)2021 жылғы 09 сәуірдегі № 4-52/VII "Үржар аудандық мәслихатының 2020 жылғы 29 желтоқсандағы № 57-772/VI "Үржар ауданы Қарабұта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8638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64"/>
    <w:bookmarkStart w:name="z72" w:id="65"/>
    <w:p>
      <w:pPr>
        <w:spacing w:after="0"/>
        <w:ind w:left="0"/>
        <w:jc w:val="both"/>
      </w:pPr>
      <w:r>
        <w:rPr>
          <w:rFonts w:ascii="Times New Roman"/>
          <w:b w:val="false"/>
          <w:i w:val="false"/>
          <w:color w:val="000000"/>
          <w:sz w:val="28"/>
        </w:rPr>
        <w:t xml:space="preserve">
      2)2021 жылғы 06 қазанындағы № 9-122/VII "Үржар аудандық мәслихатының 2020 жылғы 29 желтоқсандағы № 57-772/VI "Үржар ауданы Қарабұта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65"/>
    <w:bookmarkStart w:name="z73" w:id="66"/>
    <w:p>
      <w:pPr>
        <w:spacing w:after="0"/>
        <w:ind w:left="0"/>
        <w:jc w:val="both"/>
      </w:pPr>
      <w:r>
        <w:rPr>
          <w:rFonts w:ascii="Times New Roman"/>
          <w:b w:val="false"/>
          <w:i w:val="false"/>
          <w:color w:val="000000"/>
          <w:sz w:val="28"/>
        </w:rPr>
        <w:t>
      20. 2020 жылғы 29 желтоқсандағы № 57-773/VI "Үржар ауданы Қарақол ауылдық округінің 2021-2023 жылдарға арналған бюджеті туралы" (Нормативтік құқықтық актілерді мемлекеттік тіркеу Тізілімінде 8200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66"/>
    <w:bookmarkStart w:name="z74" w:id="67"/>
    <w:p>
      <w:pPr>
        <w:spacing w:after="0"/>
        <w:ind w:left="0"/>
        <w:jc w:val="both"/>
      </w:pPr>
      <w:r>
        <w:rPr>
          <w:rFonts w:ascii="Times New Roman"/>
          <w:b w:val="false"/>
          <w:i w:val="false"/>
          <w:color w:val="000000"/>
          <w:sz w:val="28"/>
        </w:rPr>
        <w:t xml:space="preserve">
      1)2021 жылғы 09 сәуірдегі № 4-53/VII "Үржар аудандық мәслихатының 2020 жылғы 29 желтоқсандағы № 57-773/VI "Үржар ауданы Қарақол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8636 нөмірімен тіркелген, 2021 жылдың 28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67"/>
    <w:bookmarkStart w:name="z75" w:id="68"/>
    <w:p>
      <w:pPr>
        <w:spacing w:after="0"/>
        <w:ind w:left="0"/>
        <w:jc w:val="both"/>
      </w:pPr>
      <w:r>
        <w:rPr>
          <w:rFonts w:ascii="Times New Roman"/>
          <w:b w:val="false"/>
          <w:i w:val="false"/>
          <w:color w:val="000000"/>
          <w:sz w:val="28"/>
        </w:rPr>
        <w:t xml:space="preserve">
      2)2021 жылғы 06 қазанындағы № 9-123/VII "Үржар аудандық мәслихатының 2020 жылғы 29 желтоқсандағы № 57-773/VI "Үржар ауданы Қарақол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68"/>
    <w:bookmarkStart w:name="z76" w:id="69"/>
    <w:p>
      <w:pPr>
        <w:spacing w:after="0"/>
        <w:ind w:left="0"/>
        <w:jc w:val="both"/>
      </w:pPr>
      <w:r>
        <w:rPr>
          <w:rFonts w:ascii="Times New Roman"/>
          <w:b w:val="false"/>
          <w:i w:val="false"/>
          <w:color w:val="000000"/>
          <w:sz w:val="28"/>
        </w:rPr>
        <w:t>
      21. 2020 жылғы 29 желтоқсандағы № 57-774/VI "Үржар ауданы Қаратал ауылдық округінің 2021-2023 жылдарға арналған бюджеті туралы" (Нормативтік құқықтық актілерді мемлекеттік тіркеу Тізілімінде 8209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69"/>
    <w:bookmarkStart w:name="z77" w:id="70"/>
    <w:p>
      <w:pPr>
        <w:spacing w:after="0"/>
        <w:ind w:left="0"/>
        <w:jc w:val="both"/>
      </w:pPr>
      <w:r>
        <w:rPr>
          <w:rFonts w:ascii="Times New Roman"/>
          <w:b w:val="false"/>
          <w:i w:val="false"/>
          <w:color w:val="000000"/>
          <w:sz w:val="28"/>
        </w:rPr>
        <w:t xml:space="preserve">
      1)2021 жылғы 09 сәуірдегі № 4-54/VII "Үржар аудандық мәслихатының 2020 жылғы 29 желтоқсандағы № 57-774/VI "Үржар ауданы Қаратал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8647 нөмірімен тіркелген, 2021 жылдың 27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70"/>
    <w:bookmarkStart w:name="z78" w:id="71"/>
    <w:p>
      <w:pPr>
        <w:spacing w:after="0"/>
        <w:ind w:left="0"/>
        <w:jc w:val="both"/>
      </w:pPr>
      <w:r>
        <w:rPr>
          <w:rFonts w:ascii="Times New Roman"/>
          <w:b w:val="false"/>
          <w:i w:val="false"/>
          <w:color w:val="000000"/>
          <w:sz w:val="28"/>
        </w:rPr>
        <w:t xml:space="preserve">
      2)2021 жылғы 06 қазанындағы № 9-124/VII "Үржар аудандық мәслихатының 2020 жылғы 29 желтоқсандағы № 57-774/VI "Үржар ауданы Қаратал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71"/>
    <w:bookmarkStart w:name="z79" w:id="72"/>
    <w:p>
      <w:pPr>
        <w:spacing w:after="0"/>
        <w:ind w:left="0"/>
        <w:jc w:val="both"/>
      </w:pPr>
      <w:r>
        <w:rPr>
          <w:rFonts w:ascii="Times New Roman"/>
          <w:b w:val="false"/>
          <w:i w:val="false"/>
          <w:color w:val="000000"/>
          <w:sz w:val="28"/>
        </w:rPr>
        <w:t>
      22. 2020 жылғы 29 желтоқсандағы № 57-775/VI "Үржар ауданы Қаратұма ауылдық округінің 2021-2023 жылдарға арналған бюджеті туралы" (Нормативтік құқықтық актілерді мемлекеттік тіркеу Тізілімінде 8180 нөмірімен тіркелген, 2021 жылдың 14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72"/>
    <w:bookmarkStart w:name="z80" w:id="73"/>
    <w:p>
      <w:pPr>
        <w:spacing w:after="0"/>
        <w:ind w:left="0"/>
        <w:jc w:val="both"/>
      </w:pPr>
      <w:r>
        <w:rPr>
          <w:rFonts w:ascii="Times New Roman"/>
          <w:b w:val="false"/>
          <w:i w:val="false"/>
          <w:color w:val="000000"/>
          <w:sz w:val="28"/>
        </w:rPr>
        <w:t xml:space="preserve">
      1)2021 жылғы 09 сәуірдегі № 4-55/VII "Үржар аудандық мәслихатының 2020 жылғы 29 желтоқсандағы № 57-775/VI "Үржар ауданы Қаратұма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8662 нөмірімен тіркелген, 2021 жылдың 29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73"/>
    <w:bookmarkStart w:name="z81" w:id="74"/>
    <w:p>
      <w:pPr>
        <w:spacing w:after="0"/>
        <w:ind w:left="0"/>
        <w:jc w:val="both"/>
      </w:pPr>
      <w:r>
        <w:rPr>
          <w:rFonts w:ascii="Times New Roman"/>
          <w:b w:val="false"/>
          <w:i w:val="false"/>
          <w:color w:val="000000"/>
          <w:sz w:val="28"/>
        </w:rPr>
        <w:t xml:space="preserve">
      2)2021 жылғы 06 қазандағы № 9-125/VII "Үржар аудандық мәслихатының 2020 жылғы 29 желтоқсандағы № 57-775/VI "Үржар ауданы Қаратұма ауылдық округінің 2021-2023 жылдарға арналған бюджеті туралы" шешіміне өзгерістер енгізу туралы" (2021 жылдың 15 қазанында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74"/>
    <w:bookmarkStart w:name="z82" w:id="75"/>
    <w:p>
      <w:pPr>
        <w:spacing w:after="0"/>
        <w:ind w:left="0"/>
        <w:jc w:val="both"/>
      </w:pPr>
      <w:r>
        <w:rPr>
          <w:rFonts w:ascii="Times New Roman"/>
          <w:b w:val="false"/>
          <w:i w:val="false"/>
          <w:color w:val="000000"/>
          <w:sz w:val="28"/>
        </w:rPr>
        <w:t xml:space="preserve">
      23. 2020 жылғы 29 желтоқсандағы № 57-776/VI "Үржар ауданы Қоңыршәулі ауылдық округінің 2021-2023 жылдарға арналған бюджеті туралы" (Нормативтік құқықтық актілерді мемлекеттік тіркеу Тізілімінде 8203 нөмірімен тіркелген, 2021 жылдың 15 қаңтарында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 соның ішінде:</w:t>
      </w:r>
    </w:p>
    <w:bookmarkEnd w:id="75"/>
    <w:bookmarkStart w:name="z83" w:id="76"/>
    <w:p>
      <w:pPr>
        <w:spacing w:after="0"/>
        <w:ind w:left="0"/>
        <w:jc w:val="both"/>
      </w:pPr>
      <w:r>
        <w:rPr>
          <w:rFonts w:ascii="Times New Roman"/>
          <w:b w:val="false"/>
          <w:i w:val="false"/>
          <w:color w:val="000000"/>
          <w:sz w:val="28"/>
        </w:rPr>
        <w:t xml:space="preserve">
      1)2021 жылғы 09 сәуірдегі № 4-56/VII "Үржар аудандық мәслихатының 2020 жылғы 29 желтоқсандағы № 57-776/VI "Үржар ауданы Қоңыршәулі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8646 нөмірімен тіркелген, 2021 жылдың 27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76"/>
    <w:bookmarkStart w:name="z84" w:id="77"/>
    <w:p>
      <w:pPr>
        <w:spacing w:after="0"/>
        <w:ind w:left="0"/>
        <w:jc w:val="both"/>
      </w:pPr>
      <w:r>
        <w:rPr>
          <w:rFonts w:ascii="Times New Roman"/>
          <w:b w:val="false"/>
          <w:i w:val="false"/>
          <w:color w:val="000000"/>
          <w:sz w:val="28"/>
        </w:rPr>
        <w:t xml:space="preserve">
      2)2021 жылғы 06 қазандағы № 9-126/VII "Үржар аудандық мәслихатының 2020 жылғы 29 желтоқсандағы № 57-776/VI "Үржар ауданы Қоңыршәулі ауылдық округінің 2021-2023 жылдарға арналған бюджеті туралы" шешіміне өзгерістер енгізу туралы" (2021 жылдың 15 қазанында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77"/>
    <w:bookmarkStart w:name="z85" w:id="78"/>
    <w:p>
      <w:pPr>
        <w:spacing w:after="0"/>
        <w:ind w:left="0"/>
        <w:jc w:val="both"/>
      </w:pPr>
      <w:r>
        <w:rPr>
          <w:rFonts w:ascii="Times New Roman"/>
          <w:b w:val="false"/>
          <w:i w:val="false"/>
          <w:color w:val="000000"/>
          <w:sz w:val="28"/>
        </w:rPr>
        <w:t>
      24. 2020 жылғы 29 желтоқсандағы № 57-777/VI "Үржар ауданы Мақаншы ауылдық округінің 2021-2023 жылдарға арналған бюджеті туралы" (Нормативтік құқықтық актілерді мемлекеттік тіркеу Тізілімінде 8214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78"/>
    <w:bookmarkStart w:name="z86" w:id="79"/>
    <w:p>
      <w:pPr>
        <w:spacing w:after="0"/>
        <w:ind w:left="0"/>
        <w:jc w:val="both"/>
      </w:pPr>
      <w:r>
        <w:rPr>
          <w:rFonts w:ascii="Times New Roman"/>
          <w:b w:val="false"/>
          <w:i w:val="false"/>
          <w:color w:val="000000"/>
          <w:sz w:val="28"/>
        </w:rPr>
        <w:t xml:space="preserve">
      1)2021 жылғы 09 сәуірдегі № 4-57/VII "Үржар аудандық мәслихатының 2020 жылғы 29 желтоқсандағы № 57-777/VI "Үржар ауданы Мақаншы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8649 нөмірімен тіркелген, 2021 жылдың 30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79"/>
    <w:bookmarkStart w:name="z87" w:id="80"/>
    <w:p>
      <w:pPr>
        <w:spacing w:after="0"/>
        <w:ind w:left="0"/>
        <w:jc w:val="both"/>
      </w:pPr>
      <w:r>
        <w:rPr>
          <w:rFonts w:ascii="Times New Roman"/>
          <w:b w:val="false"/>
          <w:i w:val="false"/>
          <w:color w:val="000000"/>
          <w:sz w:val="28"/>
        </w:rPr>
        <w:t xml:space="preserve">
      2)2021 жылғы 06 қазандағы № 9-127/VII "Үржар аудандық мәслихатының 2020 жылғы 29 желтоқсандағы № 57-777/VI "Үржар ауданы Мақаншы ауылдық округінің 2021-2023 жылдарға арналған бюджеті туралы" шешіміне өзгерістер енгізу туралы" (2021 жылдың 14 қазанында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80"/>
    <w:bookmarkStart w:name="z88" w:id="81"/>
    <w:p>
      <w:pPr>
        <w:spacing w:after="0"/>
        <w:ind w:left="0"/>
        <w:jc w:val="both"/>
      </w:pPr>
      <w:r>
        <w:rPr>
          <w:rFonts w:ascii="Times New Roman"/>
          <w:b w:val="false"/>
          <w:i w:val="false"/>
          <w:color w:val="000000"/>
          <w:sz w:val="28"/>
        </w:rPr>
        <w:t>
      25. 2020 жылғы 29 желтоқсандағы № 57-778/VI "Үржар ауданы Науалы ауылдық округінің 2021-2023 жылдарға арналған бюджеті туралы" (Нормативтік құқықтық актілерді мемлекеттік тіркеу Тізілімінде 8191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81"/>
    <w:bookmarkStart w:name="z89" w:id="82"/>
    <w:p>
      <w:pPr>
        <w:spacing w:after="0"/>
        <w:ind w:left="0"/>
        <w:jc w:val="both"/>
      </w:pPr>
      <w:r>
        <w:rPr>
          <w:rFonts w:ascii="Times New Roman"/>
          <w:b w:val="false"/>
          <w:i w:val="false"/>
          <w:color w:val="000000"/>
          <w:sz w:val="28"/>
        </w:rPr>
        <w:t xml:space="preserve">
      1)2021 жылғы 09 сәуірдегі № 4-58/VII "Үржар аудандық мәслихатының 2020 жылғы 29 желтоқсандағы № 57-778/VI "Үржар ауданы Науалы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8650 нөмірімен тіркелген, 2021 жылдың 30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82"/>
    <w:bookmarkStart w:name="z90" w:id="83"/>
    <w:p>
      <w:pPr>
        <w:spacing w:after="0"/>
        <w:ind w:left="0"/>
        <w:jc w:val="both"/>
      </w:pPr>
      <w:r>
        <w:rPr>
          <w:rFonts w:ascii="Times New Roman"/>
          <w:b w:val="false"/>
          <w:i w:val="false"/>
          <w:color w:val="000000"/>
          <w:sz w:val="28"/>
        </w:rPr>
        <w:t xml:space="preserve">
      2)2021 жылғы 06 қазанындағы № 9-128/VII "Үржар аудандық мәслихатының 2020 жылғы 29 желтоқсандағы № 57-778/VI "Үржар ауданы Науалы ауылдық округінің 2021-2023 жылдарға арналған бюджеті туралы" шешіміне өзгерістер енгізу туралы" (2021 жылдың 15 қазанында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83"/>
    <w:bookmarkStart w:name="z91" w:id="84"/>
    <w:p>
      <w:pPr>
        <w:spacing w:after="0"/>
        <w:ind w:left="0"/>
        <w:jc w:val="both"/>
      </w:pPr>
      <w:r>
        <w:rPr>
          <w:rFonts w:ascii="Times New Roman"/>
          <w:b w:val="false"/>
          <w:i w:val="false"/>
          <w:color w:val="000000"/>
          <w:sz w:val="28"/>
        </w:rPr>
        <w:t>
      26. 2020 жылғы 29 желтоқсандағы № 57-779/VI "Үржар ауданы Салқынбел ауылдық округінің 2021-2023 жылдарға арналған бюджеті туралы" (Нормативтік құқықтық актілерді мемлекеттік тіркеу Тізілімінде 8213 нөмірімен тіркелген, 2021 жылдың 20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84"/>
    <w:bookmarkStart w:name="z92" w:id="85"/>
    <w:p>
      <w:pPr>
        <w:spacing w:after="0"/>
        <w:ind w:left="0"/>
        <w:jc w:val="both"/>
      </w:pPr>
      <w:r>
        <w:rPr>
          <w:rFonts w:ascii="Times New Roman"/>
          <w:b w:val="false"/>
          <w:i w:val="false"/>
          <w:color w:val="000000"/>
          <w:sz w:val="28"/>
        </w:rPr>
        <w:t xml:space="preserve">
      1)2021 жылғы 09 сәуірдегі № 4-59/VII "Үржар аудандық мәслихатының 2020 жылғы 29 желтоқсандағы № 57-779/VI "Үржар ауданы Салқынбел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8651 нөмірімен тіркелген, 2021 жылдың 29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85"/>
    <w:bookmarkStart w:name="z93" w:id="86"/>
    <w:p>
      <w:pPr>
        <w:spacing w:after="0"/>
        <w:ind w:left="0"/>
        <w:jc w:val="both"/>
      </w:pPr>
      <w:r>
        <w:rPr>
          <w:rFonts w:ascii="Times New Roman"/>
          <w:b w:val="false"/>
          <w:i w:val="false"/>
          <w:color w:val="000000"/>
          <w:sz w:val="28"/>
        </w:rPr>
        <w:t xml:space="preserve">
      2)2021 жылғы 06 қазанындағы № 9-129/VII "Үржар аудандық мәслихатының 2020 жылғы 29 желтоқсандағы № 57-779/VI "Үржар ауданы Салқынбел ауылдық округінің 2021-2023 жылдарға арналған бюджеті туралы" шешіміне өзгерістер енгізу туралы" (2021 жылдың ________________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86"/>
    <w:bookmarkStart w:name="z94" w:id="87"/>
    <w:p>
      <w:pPr>
        <w:spacing w:after="0"/>
        <w:ind w:left="0"/>
        <w:jc w:val="both"/>
      </w:pPr>
      <w:r>
        <w:rPr>
          <w:rFonts w:ascii="Times New Roman"/>
          <w:b w:val="false"/>
          <w:i w:val="false"/>
          <w:color w:val="000000"/>
          <w:sz w:val="28"/>
        </w:rPr>
        <w:t>
      27. 2020 жылғы 29 желтоқсандағы № 57-780/VI "Үржар ауданы Үржар ауылдық округінің 2021-2023 жылдарға арналған бюджеті туралы" (Нормативтік құқықтық актілерді мемлекеттік тіркеу Тізілімінде 8179 нөмірімен тіркелген, 2021 жылдың 12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 соның ішінде:</w:t>
      </w:r>
    </w:p>
    <w:bookmarkEnd w:id="87"/>
    <w:bookmarkStart w:name="z95" w:id="88"/>
    <w:p>
      <w:pPr>
        <w:spacing w:after="0"/>
        <w:ind w:left="0"/>
        <w:jc w:val="both"/>
      </w:pPr>
      <w:r>
        <w:rPr>
          <w:rFonts w:ascii="Times New Roman"/>
          <w:b w:val="false"/>
          <w:i w:val="false"/>
          <w:color w:val="000000"/>
          <w:sz w:val="28"/>
        </w:rPr>
        <w:t xml:space="preserve">
      1)2021 жылғы 09 сәуірдегі № 4-60/VII "Үржар аудандық мәслихатының 2020 жылғы 29 желтоқсандағы № 57-780/VI "Үржар ауданы Үржар ауылдық округінің 2021-2023 жылдарға арналған бюджеті туралы" шешіміне өзгерістер енгізу туралы" (Нормативтік құқықтық актілерді мемлекеттік тіркеу Тізілімінде 8610 нөмірімен тіркелген, 2021 жылдың 26 сәуірінде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88"/>
    <w:bookmarkStart w:name="z96" w:id="89"/>
    <w:p>
      <w:pPr>
        <w:spacing w:after="0"/>
        <w:ind w:left="0"/>
        <w:jc w:val="both"/>
      </w:pPr>
      <w:r>
        <w:rPr>
          <w:rFonts w:ascii="Times New Roman"/>
          <w:b w:val="false"/>
          <w:i w:val="false"/>
          <w:color w:val="000000"/>
          <w:sz w:val="28"/>
        </w:rPr>
        <w:t xml:space="preserve">
      2)2021 жылғы 06 қазанындағы № 9-130/VII "Үржар аудандық мәслихатының 2020 жылғы 29 желтоқсандағы № 57-780/VI "Үржар ауданы Үржар ауылдық округінің 2021-2023 жылдарға арналған бюджеті туралы" шешіміне өзгерістер енгізу туралы" (2021 жылдың 15 қазанында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89"/>
    <w:bookmarkStart w:name="z97" w:id="90"/>
    <w:p>
      <w:pPr>
        <w:spacing w:after="0"/>
        <w:ind w:left="0"/>
        <w:jc w:val="both"/>
      </w:pPr>
      <w:r>
        <w:rPr>
          <w:rFonts w:ascii="Times New Roman"/>
          <w:b w:val="false"/>
          <w:i w:val="false"/>
          <w:color w:val="000000"/>
          <w:sz w:val="28"/>
        </w:rPr>
        <w:t xml:space="preserve">
      28. 2020 жылғы 29 желтоқсандағы № 57-781/VI "Үржар ауданы Шолпан ауылдық округінің 2021-2023 жылдарға арналған бюджеті туралы" (Нормативтік құқықтық актілерді мемлекеттік тіркеу Тізілімінде 8181 нөмірімен тіркелген, 2021 жылдың 14 қаңтарында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 соның ішінде:</w:t>
      </w:r>
    </w:p>
    <w:bookmarkEnd w:id="90"/>
    <w:bookmarkStart w:name="z98" w:id="91"/>
    <w:p>
      <w:pPr>
        <w:spacing w:after="0"/>
        <w:ind w:left="0"/>
        <w:jc w:val="both"/>
      </w:pPr>
      <w:r>
        <w:rPr>
          <w:rFonts w:ascii="Times New Roman"/>
          <w:b w:val="false"/>
          <w:i w:val="false"/>
          <w:color w:val="000000"/>
          <w:sz w:val="28"/>
        </w:rPr>
        <w:t xml:space="preserve">
      2021 жылғы 06 қазанындағы № 9-131/VII "Үржар аудандық мәслихатының 2020 жылғы 29 желтоқсандағы № 57-781/VI "Үржар ауданы Шолпан ауылдық округінің 2021-2023 жылдарға арналған бюджеті туралы" шешіміне өзгерістер енгізу туралы" (2021 жылдың 14 қазанында Қазақстан Республикасы нормативтық құқықтық актілерінің электрондық түрдегі Эталондық бақылау банкінде жарияланған) </w:t>
      </w:r>
      <w:r>
        <w:rPr>
          <w:rFonts w:ascii="Times New Roman"/>
          <w:b w:val="false"/>
          <w:i w:val="false"/>
          <w:color w:val="000000"/>
          <w:sz w:val="28"/>
        </w:rPr>
        <w:t>шешім</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29. 2020 жылғы 22 желтоқсандағы № 57-747/VI "Үржар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жылға әлеуметтік қолдау шараларын ұсыну туралы" (Нормативтік құқықтық актілерді мемлекеттік тіркеу Тізілімінде 8061 нөмірімен тіркелген, 2021 жылдың 30 қаңтарында Қазақстан Республикасы нормативтық құқықтық актілерінің электрондық түрдегі Эталондық бақылау банкінде жарияланған)</w:t>
      </w:r>
      <w:r>
        <w:rPr>
          <w:rFonts w:ascii="Times New Roman"/>
          <w:b w:val="false"/>
          <w:i w:val="false"/>
          <w:color w:val="000000"/>
          <w:sz w:val="28"/>
        </w:rPr>
        <w:t>шешім</w:t>
      </w:r>
      <w:r>
        <w:rPr>
          <w:rFonts w:ascii="Times New Roman"/>
          <w:b w:val="false"/>
          <w:i w:val="false"/>
          <w:color w:val="000000"/>
          <w:sz w:val="28"/>
        </w:rPr>
        <w:t>.</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