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a0b7" w14:textId="7efa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Шолпан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12-197/VII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Шолпан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38 378,7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36 216,7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05.12.2022 № 21-356/VII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Үржар аудандық мәслихатының 05.12.2022 № 21-356/VII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2023 жылға арналған 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2024 жылға арналған 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 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