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4f61" w14:textId="fe84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Салқынбел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30 желтоқсандағы № 12-195/VII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2021 жылғы 23 желтоқсандағы № 12-162/VII "2022-2024 жылдарға арналған Үржар ауданының бюджеті туралы" (нормативтік құқықтық актілерді мемлекеттік тіркеу Тізілімінде 25994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Үржар ауданының Салқынбел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33 028,4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31 955,4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33 028,4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- 2 420,8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2 420,8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2 420,8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Үржар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21-355/VII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желтоқсанда-ғы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12-195/VII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Салқынбел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Үржар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21-355/VII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Жергіліктідеңгейдехалықтыжұмыспенқамтудықамтамасызету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12-195/VII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Салқынбел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Жергіліктідеңгейдеалықтыжұмыспенқамтудықамтамасызету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12-195/VII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Салқынбел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Жергіліктідеңгейдеалықтыжұмыспенқамтудықамтамасызету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