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0434" w14:textId="e090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Мақаншы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30 желтоқсандағы № 12-193/VII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2021 жылғы 23 желтоқсандағы № 12-162/VII "2022-2024 жылдарға арналған Үржар ауданының бюджеті туралы" (нормативтік құқықтық актілерді мемлекеттік тіркеу Тізілімінде 25994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Үржар ауданының Мақаншы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120 180,0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33 820,0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86 360,0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126 523,0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- 6 343,0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6 343,0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6 343,0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21-353/VII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желтоқсанда-ғы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12-193/VII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21-353/VII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12-193/VII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