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9390" w14:textId="6379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Қарабұлақ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30 желтоқсандағы № 12-187/VII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23 желтоқсандағы № 12-162/VII "2022-2024 жылдарға арналған Үржар ауданының бюджеті туралы" (нормативтік құқықтық актілерді мемлекеттік тіркеу Тізілімінде 25994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Қарабұлақ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39 246,0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36 879,0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40 281,8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- 1 035,8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1 035,8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1 035,8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Абай облысы Үржар аудандық мәслихатының 05.12.2022 № 21-349/VII (01.01.2022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12-187/VII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Қарабұлақ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05.12.2022 № 21-349/VII (01.01.2022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12-187/VII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Қарабұлақ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12-187/VII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Қарабұлақ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