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84ab" w14:textId="a328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Көктал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12-183/VII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Көктал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1 926,0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132,3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000000"/>
          <w:sz w:val="28"/>
        </w:rPr>
        <w:t>№ 19-315/VII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ff0000"/>
          <w:sz w:val="28"/>
        </w:rPr>
        <w:t>№ 19-315/VII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