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60a5" w14:textId="6f66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Көкөзек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12-182/VII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Көкөзек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32 378,0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32 435,7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000000"/>
          <w:sz w:val="28"/>
        </w:rPr>
        <w:t>№ 19-314/VII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№12-182/VIІ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ff0000"/>
          <w:sz w:val="28"/>
        </w:rPr>
        <w:t>№ 19-314/VII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 12-182/VII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 кмүлікт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 кмүлікт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