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7e19" w14:textId="ef0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Келдімұрат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12-181/VII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Келдімұрат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36 543,0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3 957,0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32 586,0 мың теңге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37 075,0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532,0 мың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12-181/VII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колдау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колдау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