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ac8" w14:textId="226c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Жоғарғы Егінсу ауылдық округінің 2021-2024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шешіміне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Жоғарғы Егінсу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33 405,6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31 597,0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178,8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№12-180/VIІ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№12-180/VІI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№12-180/VIІ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