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41e" w14:textId="27c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12-178/VII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34 564,0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398,4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21-345/VII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21-345/VII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12-178/VII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