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7f6b" w14:textId="fd17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Егінсу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12-177/VII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шешіміне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Үржар ауданының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35 106,0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430,0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21-344/VII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12-177/VIІ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21-344/VII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алықты жұмыспен қамтуды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алықты жұмыспен қамтуды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алықты жұмыспен қамтуды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