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140" w14:textId="c030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Бестерек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12-176/VII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Бестерек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45 207,7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40 343,0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658,3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000000"/>
          <w:sz w:val="28"/>
        </w:rPr>
        <w:t>№ 19-312/VII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26.10.2022 </w:t>
      </w:r>
      <w:r>
        <w:rPr>
          <w:rFonts w:ascii="Times New Roman"/>
          <w:b w:val="false"/>
          <w:i w:val="false"/>
          <w:color w:val="ff0000"/>
          <w:sz w:val="28"/>
        </w:rPr>
        <w:t>№ 19-312/VII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12 - 176/VII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