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ba95" w14:textId="acdb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Бахты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30 желтоқсандағы № 12-175/VII шешімі. Күші жойылды - Абай облысы Үржар аудандық мәслихатының 22.12.2022 № 22-366/VII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2021 жылғы 23 желтоқсандағы № 12-162/VII "2022-2024 жылдарға арналған Үржар ауданының бюджеті туралы" (нормативтік құқықтық актілерді мемлекеттік тіркеу Тізілімінде 25994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Бахты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50 743,0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46 212,0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50 913,3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170,3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170,3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Абай облысы Үржар аудандық мәслихатының 05.12.2022 № 21-342/VII (01.01.2022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12-175/VII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Бахты ауылдық округінің 2022 жылға арналған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Үржар аудандық мәслихатының 05.12.2022 № 21-342/VII (01.01.2022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4 531 ,0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4 191 ,0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50  913,3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№12-175/VII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қосымша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Бахты ауылдық округінің 2023 жылға арналған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12-175/VII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Бахты ауылдық округінің 2024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