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b23d" w14:textId="f06b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Алтыншоқы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30 желтоқсандағы № 12-173/VII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2021 жылғы 23 желтоқсандағы № 12-162/VII "2022-2024 жылдарға арналған Үржар ауданының бюджеті туралы" (нормативтік құқықтық актілерді мемлекеттік тіркеу Тізілімінде 25994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Үржар ауданының Алтыншоқы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49 124,0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45 383,0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49 721,3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597,3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597,3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Абай облысы Үржар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21-341/VII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желтоқсанда-ғы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12-173/VII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Алтыншоқы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21-341/VII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Жергіліктідеңгейдехалықтыжұмыспенқамтудықамтамасызету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12-173/VII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Алтыншоқы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каржыландыру (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12-173/VII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Алтыншоқы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каржыландыру (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